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8853C" w14:textId="77777777" w:rsidR="000060C1" w:rsidRDefault="00000000" w:rsidP="00F947C3">
      <w:pPr>
        <w:pStyle w:val="Heading1"/>
        <w:spacing w:before="0" w:line="360" w:lineRule="auto"/>
        <w:jc w:val="center"/>
      </w:pPr>
      <w:r>
        <w:t>Hayle Pool League - Winter 2025/26 - Fixtures</w:t>
      </w:r>
    </w:p>
    <w:p w14:paraId="7DFC20FD" w14:textId="77777777" w:rsidR="000060C1" w:rsidRDefault="000060C1" w:rsidP="00F947C3">
      <w:pPr>
        <w:spacing w:after="0" w:line="360" w:lineRule="auto"/>
      </w:pPr>
    </w:p>
    <w:p w14:paraId="4F9BA4A5" w14:textId="77777777" w:rsidR="00F947C3" w:rsidRDefault="00F947C3" w:rsidP="00F947C3">
      <w:pPr>
        <w:spacing w:after="0" w:line="360" w:lineRule="auto"/>
        <w:jc w:val="center"/>
        <w:rPr>
          <w:b/>
        </w:rPr>
        <w:sectPr w:rsidR="00F947C3" w:rsidSect="00F947C3">
          <w:pgSz w:w="12240" w:h="15840"/>
          <w:pgMar w:top="567" w:right="567" w:bottom="567" w:left="567" w:header="720" w:footer="720" w:gutter="0"/>
          <w:cols w:space="720"/>
          <w:docGrid w:linePitch="360"/>
        </w:sectPr>
      </w:pPr>
    </w:p>
    <w:p w14:paraId="4C8A9414" w14:textId="77777777" w:rsidR="000060C1" w:rsidRDefault="00000000" w:rsidP="00F947C3">
      <w:pPr>
        <w:spacing w:after="0" w:line="360" w:lineRule="auto"/>
        <w:jc w:val="center"/>
      </w:pPr>
      <w:r>
        <w:rPr>
          <w:b/>
        </w:rPr>
        <w:t>Week 1 - 16th September 2025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696"/>
        <w:gridCol w:w="2233"/>
      </w:tblGrid>
      <w:tr w:rsidR="000060C1" w14:paraId="56B65F31" w14:textId="77777777">
        <w:trPr>
          <w:jc w:val="center"/>
        </w:trPr>
        <w:tc>
          <w:tcPr>
            <w:tcW w:w="2880" w:type="dxa"/>
          </w:tcPr>
          <w:p w14:paraId="7B5F9B01" w14:textId="77777777" w:rsidR="000060C1" w:rsidRDefault="00000000" w:rsidP="00F947C3">
            <w:pPr>
              <w:spacing w:after="0" w:line="360" w:lineRule="auto"/>
              <w:jc w:val="right"/>
            </w:pPr>
            <w:r>
              <w:t>The Three Ferrets</w:t>
            </w:r>
          </w:p>
        </w:tc>
        <w:tc>
          <w:tcPr>
            <w:tcW w:w="850" w:type="dxa"/>
          </w:tcPr>
          <w:p w14:paraId="1DCA6A1B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9554148" w14:textId="77777777" w:rsidR="000060C1" w:rsidRDefault="00000000" w:rsidP="00F947C3">
            <w:pPr>
              <w:spacing w:after="0" w:line="360" w:lineRule="auto"/>
            </w:pPr>
            <w:r>
              <w:t>Bird in Hand Ringers</w:t>
            </w:r>
          </w:p>
        </w:tc>
      </w:tr>
      <w:tr w:rsidR="000060C1" w14:paraId="3C71A1FE" w14:textId="77777777">
        <w:trPr>
          <w:jc w:val="center"/>
        </w:trPr>
        <w:tc>
          <w:tcPr>
            <w:tcW w:w="2880" w:type="dxa"/>
          </w:tcPr>
          <w:p w14:paraId="2D6EB457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Stakes</w:t>
            </w:r>
          </w:p>
        </w:tc>
        <w:tc>
          <w:tcPr>
            <w:tcW w:w="850" w:type="dxa"/>
          </w:tcPr>
          <w:p w14:paraId="0B0949C5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E5FCE13" w14:textId="77777777" w:rsidR="000060C1" w:rsidRDefault="00000000" w:rsidP="00F947C3">
            <w:pPr>
              <w:spacing w:after="0" w:line="360" w:lineRule="auto"/>
            </w:pPr>
            <w:r>
              <w:t>Shooters</w:t>
            </w:r>
          </w:p>
        </w:tc>
      </w:tr>
      <w:tr w:rsidR="000060C1" w14:paraId="278AA6E9" w14:textId="77777777">
        <w:trPr>
          <w:jc w:val="center"/>
        </w:trPr>
        <w:tc>
          <w:tcPr>
            <w:tcW w:w="2880" w:type="dxa"/>
          </w:tcPr>
          <w:p w14:paraId="6E60671C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Rugrats</w:t>
            </w:r>
          </w:p>
        </w:tc>
        <w:tc>
          <w:tcPr>
            <w:tcW w:w="850" w:type="dxa"/>
          </w:tcPr>
          <w:p w14:paraId="03609536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2B48EBCB" w14:textId="77777777" w:rsidR="000060C1" w:rsidRDefault="00000000" w:rsidP="00F947C3">
            <w:pPr>
              <w:spacing w:after="0" w:line="360" w:lineRule="auto"/>
            </w:pPr>
            <w:r>
              <w:t>Coach and Horses</w:t>
            </w:r>
          </w:p>
        </w:tc>
      </w:tr>
      <w:tr w:rsidR="000060C1" w14:paraId="6BF71B98" w14:textId="77777777">
        <w:trPr>
          <w:jc w:val="center"/>
        </w:trPr>
        <w:tc>
          <w:tcPr>
            <w:tcW w:w="2880" w:type="dxa"/>
          </w:tcPr>
          <w:p w14:paraId="0D31FC29" w14:textId="77777777" w:rsidR="000060C1" w:rsidRDefault="00000000" w:rsidP="00F947C3">
            <w:pPr>
              <w:spacing w:after="0" w:line="360" w:lineRule="auto"/>
              <w:jc w:val="right"/>
            </w:pPr>
            <w:r>
              <w:t>Cool Hand Dukes</w:t>
            </w:r>
          </w:p>
        </w:tc>
        <w:tc>
          <w:tcPr>
            <w:tcW w:w="850" w:type="dxa"/>
          </w:tcPr>
          <w:p w14:paraId="51A35742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25758D2" w14:textId="77777777" w:rsidR="000060C1" w:rsidRDefault="00000000" w:rsidP="00F947C3">
            <w:pPr>
              <w:spacing w:after="0" w:line="360" w:lineRule="auto"/>
            </w:pPr>
            <w:r>
              <w:t>Rugby Club Alestars</w:t>
            </w:r>
          </w:p>
        </w:tc>
      </w:tr>
      <w:tr w:rsidR="000060C1" w14:paraId="5AF1BDEE" w14:textId="77777777">
        <w:trPr>
          <w:jc w:val="center"/>
        </w:trPr>
        <w:tc>
          <w:tcPr>
            <w:tcW w:w="2880" w:type="dxa"/>
          </w:tcPr>
          <w:p w14:paraId="01EA95FA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Rockets</w:t>
            </w:r>
          </w:p>
        </w:tc>
        <w:tc>
          <w:tcPr>
            <w:tcW w:w="850" w:type="dxa"/>
          </w:tcPr>
          <w:p w14:paraId="1F8856B0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C7260A0" w14:textId="77777777" w:rsidR="000060C1" w:rsidRDefault="00000000" w:rsidP="00F947C3">
            <w:pPr>
              <w:spacing w:after="0" w:line="360" w:lineRule="auto"/>
            </w:pPr>
            <w:r>
              <w:t>The Cornubia</w:t>
            </w:r>
          </w:p>
        </w:tc>
      </w:tr>
      <w:tr w:rsidR="000060C1" w14:paraId="3300806D" w14:textId="77777777">
        <w:trPr>
          <w:jc w:val="center"/>
        </w:trPr>
        <w:tc>
          <w:tcPr>
            <w:tcW w:w="2880" w:type="dxa"/>
          </w:tcPr>
          <w:p w14:paraId="07102B35" w14:textId="77777777" w:rsidR="000060C1" w:rsidRDefault="00000000" w:rsidP="00F947C3">
            <w:pPr>
              <w:spacing w:after="0" w:line="360" w:lineRule="auto"/>
              <w:jc w:val="right"/>
            </w:pPr>
            <w:r>
              <w:t>Cornubia Crusaders</w:t>
            </w:r>
          </w:p>
        </w:tc>
        <w:tc>
          <w:tcPr>
            <w:tcW w:w="850" w:type="dxa"/>
          </w:tcPr>
          <w:p w14:paraId="12563845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0B96265" w14:textId="77777777" w:rsidR="000060C1" w:rsidRDefault="00000000" w:rsidP="00F947C3">
            <w:pPr>
              <w:spacing w:after="0" w:line="360" w:lineRule="auto"/>
            </w:pPr>
            <w:r>
              <w:t>RS Hayle Ladies</w:t>
            </w:r>
          </w:p>
        </w:tc>
      </w:tr>
      <w:tr w:rsidR="000060C1" w14:paraId="3207BDE0" w14:textId="77777777">
        <w:trPr>
          <w:jc w:val="center"/>
        </w:trPr>
        <w:tc>
          <w:tcPr>
            <w:tcW w:w="2880" w:type="dxa"/>
          </w:tcPr>
          <w:p w14:paraId="354BB73B" w14:textId="77777777" w:rsidR="000060C1" w:rsidRDefault="00000000" w:rsidP="00F947C3">
            <w:pPr>
              <w:spacing w:after="0" w:line="360" w:lineRule="auto"/>
              <w:jc w:val="right"/>
            </w:pPr>
            <w:r>
              <w:t>Gwinear Sharks</w:t>
            </w:r>
          </w:p>
        </w:tc>
        <w:tc>
          <w:tcPr>
            <w:tcW w:w="850" w:type="dxa"/>
          </w:tcPr>
          <w:p w14:paraId="34C11FE9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FF20070" w14:textId="77777777" w:rsidR="000060C1" w:rsidRDefault="00000000" w:rsidP="00F947C3">
            <w:pPr>
              <w:spacing w:after="0" w:line="360" w:lineRule="auto"/>
            </w:pPr>
            <w:r>
              <w:t>The Dukes</w:t>
            </w:r>
          </w:p>
        </w:tc>
      </w:tr>
    </w:tbl>
    <w:p w14:paraId="6E0C1782" w14:textId="77777777" w:rsidR="000060C1" w:rsidRDefault="000060C1" w:rsidP="00F947C3">
      <w:pPr>
        <w:spacing w:after="0" w:line="360" w:lineRule="auto"/>
      </w:pPr>
    </w:p>
    <w:p w14:paraId="60EECDF6" w14:textId="77777777" w:rsidR="000060C1" w:rsidRDefault="00000000" w:rsidP="00F947C3">
      <w:pPr>
        <w:spacing w:after="0" w:line="360" w:lineRule="auto"/>
        <w:jc w:val="center"/>
      </w:pPr>
      <w:r>
        <w:rPr>
          <w:b/>
        </w:rPr>
        <w:t>Week 2 - 23rd September 2025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2"/>
        <w:gridCol w:w="696"/>
        <w:gridCol w:w="2265"/>
      </w:tblGrid>
      <w:tr w:rsidR="000060C1" w14:paraId="49F13036" w14:textId="77777777">
        <w:trPr>
          <w:jc w:val="center"/>
        </w:trPr>
        <w:tc>
          <w:tcPr>
            <w:tcW w:w="2880" w:type="dxa"/>
          </w:tcPr>
          <w:p w14:paraId="44603A66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Ringers</w:t>
            </w:r>
          </w:p>
        </w:tc>
        <w:tc>
          <w:tcPr>
            <w:tcW w:w="850" w:type="dxa"/>
          </w:tcPr>
          <w:p w14:paraId="3AAD2157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EE4C89F" w14:textId="77777777" w:rsidR="000060C1" w:rsidRDefault="00000000" w:rsidP="00F947C3">
            <w:pPr>
              <w:spacing w:after="0" w:line="360" w:lineRule="auto"/>
            </w:pPr>
            <w:r>
              <w:t>Shooters</w:t>
            </w:r>
          </w:p>
        </w:tc>
      </w:tr>
      <w:tr w:rsidR="000060C1" w14:paraId="1C885A5F" w14:textId="77777777">
        <w:trPr>
          <w:jc w:val="center"/>
        </w:trPr>
        <w:tc>
          <w:tcPr>
            <w:tcW w:w="2880" w:type="dxa"/>
          </w:tcPr>
          <w:p w14:paraId="44D36727" w14:textId="77777777" w:rsidR="000060C1" w:rsidRDefault="00000000" w:rsidP="00F947C3">
            <w:pPr>
              <w:spacing w:after="0" w:line="360" w:lineRule="auto"/>
              <w:jc w:val="right"/>
            </w:pPr>
            <w:r>
              <w:t>The Three Ferrets</w:t>
            </w:r>
          </w:p>
        </w:tc>
        <w:tc>
          <w:tcPr>
            <w:tcW w:w="850" w:type="dxa"/>
          </w:tcPr>
          <w:p w14:paraId="7D290D58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2AF1E26E" w14:textId="77777777" w:rsidR="000060C1" w:rsidRDefault="00000000" w:rsidP="00F947C3">
            <w:pPr>
              <w:spacing w:after="0" w:line="360" w:lineRule="auto"/>
            </w:pPr>
            <w:r>
              <w:t>Rugby Club Rugrats</w:t>
            </w:r>
          </w:p>
        </w:tc>
      </w:tr>
      <w:tr w:rsidR="000060C1" w14:paraId="01227488" w14:textId="77777777">
        <w:trPr>
          <w:jc w:val="center"/>
        </w:trPr>
        <w:tc>
          <w:tcPr>
            <w:tcW w:w="2880" w:type="dxa"/>
          </w:tcPr>
          <w:p w14:paraId="35FFC222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Alestars</w:t>
            </w:r>
          </w:p>
        </w:tc>
        <w:tc>
          <w:tcPr>
            <w:tcW w:w="850" w:type="dxa"/>
          </w:tcPr>
          <w:p w14:paraId="2FC7611A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EE4F89E" w14:textId="77777777" w:rsidR="000060C1" w:rsidRDefault="00000000" w:rsidP="00F947C3">
            <w:pPr>
              <w:spacing w:after="0" w:line="360" w:lineRule="auto"/>
            </w:pPr>
            <w:r>
              <w:t>Bird in Hand Stakes</w:t>
            </w:r>
          </w:p>
        </w:tc>
      </w:tr>
      <w:tr w:rsidR="000060C1" w14:paraId="79638E47" w14:textId="77777777">
        <w:trPr>
          <w:jc w:val="center"/>
        </w:trPr>
        <w:tc>
          <w:tcPr>
            <w:tcW w:w="2880" w:type="dxa"/>
          </w:tcPr>
          <w:p w14:paraId="21DD428D" w14:textId="77777777" w:rsidR="000060C1" w:rsidRDefault="00000000" w:rsidP="00F947C3">
            <w:pPr>
              <w:spacing w:after="0" w:line="360" w:lineRule="auto"/>
              <w:jc w:val="right"/>
            </w:pPr>
            <w:r>
              <w:t>Coach and Horses</w:t>
            </w:r>
          </w:p>
        </w:tc>
        <w:tc>
          <w:tcPr>
            <w:tcW w:w="850" w:type="dxa"/>
          </w:tcPr>
          <w:p w14:paraId="404ED718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2B9E77B8" w14:textId="77777777" w:rsidR="000060C1" w:rsidRDefault="00000000" w:rsidP="00F947C3">
            <w:pPr>
              <w:spacing w:after="0" w:line="360" w:lineRule="auto"/>
            </w:pPr>
            <w:r>
              <w:t>RS Hayle Rockets</w:t>
            </w:r>
          </w:p>
        </w:tc>
      </w:tr>
      <w:tr w:rsidR="000060C1" w14:paraId="2FD3B53E" w14:textId="77777777">
        <w:trPr>
          <w:jc w:val="center"/>
        </w:trPr>
        <w:tc>
          <w:tcPr>
            <w:tcW w:w="2880" w:type="dxa"/>
          </w:tcPr>
          <w:p w14:paraId="7B564216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Ladies</w:t>
            </w:r>
          </w:p>
        </w:tc>
        <w:tc>
          <w:tcPr>
            <w:tcW w:w="850" w:type="dxa"/>
          </w:tcPr>
          <w:p w14:paraId="37322F6B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B51E53A" w14:textId="77777777" w:rsidR="000060C1" w:rsidRDefault="00000000" w:rsidP="00F947C3">
            <w:pPr>
              <w:spacing w:after="0" w:line="360" w:lineRule="auto"/>
            </w:pPr>
            <w:r>
              <w:t>Cool Hand Dukes</w:t>
            </w:r>
          </w:p>
        </w:tc>
      </w:tr>
      <w:tr w:rsidR="000060C1" w14:paraId="58809714" w14:textId="77777777">
        <w:trPr>
          <w:jc w:val="center"/>
        </w:trPr>
        <w:tc>
          <w:tcPr>
            <w:tcW w:w="2880" w:type="dxa"/>
          </w:tcPr>
          <w:p w14:paraId="67DCD6D3" w14:textId="77777777" w:rsidR="000060C1" w:rsidRDefault="00000000" w:rsidP="00F947C3">
            <w:pPr>
              <w:spacing w:after="0" w:line="360" w:lineRule="auto"/>
              <w:jc w:val="right"/>
            </w:pPr>
            <w:r>
              <w:t>The Cornubia</w:t>
            </w:r>
          </w:p>
        </w:tc>
        <w:tc>
          <w:tcPr>
            <w:tcW w:w="850" w:type="dxa"/>
          </w:tcPr>
          <w:p w14:paraId="1E2A4B8C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57A10D1B" w14:textId="77777777" w:rsidR="000060C1" w:rsidRDefault="00000000" w:rsidP="00F947C3">
            <w:pPr>
              <w:spacing w:after="0" w:line="360" w:lineRule="auto"/>
            </w:pPr>
            <w:r>
              <w:t>Gwinear Sharks</w:t>
            </w:r>
          </w:p>
        </w:tc>
      </w:tr>
      <w:tr w:rsidR="000060C1" w14:paraId="3B75A5F4" w14:textId="77777777">
        <w:trPr>
          <w:jc w:val="center"/>
        </w:trPr>
        <w:tc>
          <w:tcPr>
            <w:tcW w:w="2880" w:type="dxa"/>
          </w:tcPr>
          <w:p w14:paraId="5830C50A" w14:textId="77777777" w:rsidR="000060C1" w:rsidRDefault="00000000" w:rsidP="00F947C3">
            <w:pPr>
              <w:spacing w:after="0" w:line="360" w:lineRule="auto"/>
              <w:jc w:val="right"/>
            </w:pPr>
            <w:r>
              <w:t>The Dukes</w:t>
            </w:r>
          </w:p>
        </w:tc>
        <w:tc>
          <w:tcPr>
            <w:tcW w:w="850" w:type="dxa"/>
          </w:tcPr>
          <w:p w14:paraId="6203E440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A58605D" w14:textId="77777777" w:rsidR="000060C1" w:rsidRDefault="00000000" w:rsidP="00F947C3">
            <w:pPr>
              <w:spacing w:after="0" w:line="360" w:lineRule="auto"/>
            </w:pPr>
            <w:r>
              <w:t>Cornubia Crusaders</w:t>
            </w:r>
          </w:p>
        </w:tc>
      </w:tr>
    </w:tbl>
    <w:p w14:paraId="2B6C5723" w14:textId="77777777" w:rsidR="000060C1" w:rsidRDefault="000060C1" w:rsidP="00F947C3">
      <w:pPr>
        <w:spacing w:after="0" w:line="360" w:lineRule="auto"/>
      </w:pPr>
    </w:p>
    <w:p w14:paraId="765796DA" w14:textId="77777777" w:rsidR="000060C1" w:rsidRDefault="00000000" w:rsidP="00F947C3">
      <w:pPr>
        <w:spacing w:after="0" w:line="360" w:lineRule="auto"/>
        <w:jc w:val="center"/>
      </w:pPr>
      <w:r>
        <w:rPr>
          <w:b/>
        </w:rPr>
        <w:t>Week 3 - 30th September 2025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696"/>
        <w:gridCol w:w="2233"/>
      </w:tblGrid>
      <w:tr w:rsidR="000060C1" w14:paraId="13903B32" w14:textId="77777777">
        <w:trPr>
          <w:jc w:val="center"/>
        </w:trPr>
        <w:tc>
          <w:tcPr>
            <w:tcW w:w="2880" w:type="dxa"/>
          </w:tcPr>
          <w:p w14:paraId="194331CB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Rugrats</w:t>
            </w:r>
          </w:p>
        </w:tc>
        <w:tc>
          <w:tcPr>
            <w:tcW w:w="850" w:type="dxa"/>
          </w:tcPr>
          <w:p w14:paraId="41D9F151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10B8F95" w14:textId="77777777" w:rsidR="000060C1" w:rsidRDefault="00000000" w:rsidP="00F947C3">
            <w:pPr>
              <w:spacing w:after="0" w:line="360" w:lineRule="auto"/>
            </w:pPr>
            <w:r>
              <w:t>Bird in Hand Ringers</w:t>
            </w:r>
          </w:p>
        </w:tc>
      </w:tr>
      <w:tr w:rsidR="000060C1" w14:paraId="01297452" w14:textId="77777777">
        <w:trPr>
          <w:jc w:val="center"/>
        </w:trPr>
        <w:tc>
          <w:tcPr>
            <w:tcW w:w="2880" w:type="dxa"/>
          </w:tcPr>
          <w:p w14:paraId="1F3BAE81" w14:textId="77777777" w:rsidR="000060C1" w:rsidRDefault="00000000" w:rsidP="00F947C3">
            <w:pPr>
              <w:spacing w:after="0" w:line="360" w:lineRule="auto"/>
              <w:jc w:val="right"/>
            </w:pPr>
            <w:r>
              <w:t>Shooters</w:t>
            </w:r>
          </w:p>
        </w:tc>
        <w:tc>
          <w:tcPr>
            <w:tcW w:w="850" w:type="dxa"/>
          </w:tcPr>
          <w:p w14:paraId="4FA24D53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207D476A" w14:textId="77777777" w:rsidR="000060C1" w:rsidRDefault="00000000" w:rsidP="00F947C3">
            <w:pPr>
              <w:spacing w:after="0" w:line="360" w:lineRule="auto"/>
            </w:pPr>
            <w:r>
              <w:t>Rugby Club Alestars</w:t>
            </w:r>
          </w:p>
        </w:tc>
      </w:tr>
      <w:tr w:rsidR="000060C1" w14:paraId="267429BF" w14:textId="77777777">
        <w:trPr>
          <w:jc w:val="center"/>
        </w:trPr>
        <w:tc>
          <w:tcPr>
            <w:tcW w:w="2880" w:type="dxa"/>
          </w:tcPr>
          <w:p w14:paraId="2E6013DB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Rockets</w:t>
            </w:r>
          </w:p>
        </w:tc>
        <w:tc>
          <w:tcPr>
            <w:tcW w:w="850" w:type="dxa"/>
          </w:tcPr>
          <w:p w14:paraId="36E67687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25DE056" w14:textId="77777777" w:rsidR="000060C1" w:rsidRDefault="00000000" w:rsidP="00F947C3">
            <w:pPr>
              <w:spacing w:after="0" w:line="360" w:lineRule="auto"/>
            </w:pPr>
            <w:r>
              <w:t>The Three Ferrets</w:t>
            </w:r>
          </w:p>
        </w:tc>
      </w:tr>
      <w:tr w:rsidR="000060C1" w14:paraId="4221AD34" w14:textId="77777777">
        <w:trPr>
          <w:jc w:val="center"/>
        </w:trPr>
        <w:tc>
          <w:tcPr>
            <w:tcW w:w="2880" w:type="dxa"/>
          </w:tcPr>
          <w:p w14:paraId="51724A72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Stakes</w:t>
            </w:r>
          </w:p>
        </w:tc>
        <w:tc>
          <w:tcPr>
            <w:tcW w:w="850" w:type="dxa"/>
          </w:tcPr>
          <w:p w14:paraId="289ECAE3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EDA2746" w14:textId="77777777" w:rsidR="000060C1" w:rsidRDefault="00000000" w:rsidP="00F947C3">
            <w:pPr>
              <w:spacing w:after="0" w:line="360" w:lineRule="auto"/>
            </w:pPr>
            <w:r>
              <w:t>RS Hayle Ladies</w:t>
            </w:r>
          </w:p>
        </w:tc>
      </w:tr>
      <w:tr w:rsidR="000060C1" w14:paraId="523B7A77" w14:textId="77777777">
        <w:trPr>
          <w:jc w:val="center"/>
        </w:trPr>
        <w:tc>
          <w:tcPr>
            <w:tcW w:w="2880" w:type="dxa"/>
          </w:tcPr>
          <w:p w14:paraId="20FE78A3" w14:textId="77777777" w:rsidR="000060C1" w:rsidRDefault="00000000" w:rsidP="00F947C3">
            <w:pPr>
              <w:spacing w:after="0" w:line="360" w:lineRule="auto"/>
              <w:jc w:val="right"/>
            </w:pPr>
            <w:r>
              <w:t>Gwinear Sharks</w:t>
            </w:r>
          </w:p>
        </w:tc>
        <w:tc>
          <w:tcPr>
            <w:tcW w:w="850" w:type="dxa"/>
          </w:tcPr>
          <w:p w14:paraId="5D66C966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B493322" w14:textId="77777777" w:rsidR="000060C1" w:rsidRDefault="00000000" w:rsidP="00F947C3">
            <w:pPr>
              <w:spacing w:after="0" w:line="360" w:lineRule="auto"/>
            </w:pPr>
            <w:r>
              <w:t>Coach and Horses</w:t>
            </w:r>
          </w:p>
        </w:tc>
      </w:tr>
      <w:tr w:rsidR="000060C1" w14:paraId="77F343F9" w14:textId="77777777">
        <w:trPr>
          <w:jc w:val="center"/>
        </w:trPr>
        <w:tc>
          <w:tcPr>
            <w:tcW w:w="2880" w:type="dxa"/>
          </w:tcPr>
          <w:p w14:paraId="4ED5FC46" w14:textId="77777777" w:rsidR="000060C1" w:rsidRDefault="00000000" w:rsidP="00F947C3">
            <w:pPr>
              <w:spacing w:after="0" w:line="360" w:lineRule="auto"/>
              <w:jc w:val="right"/>
            </w:pPr>
            <w:r>
              <w:t>The Dukes</w:t>
            </w:r>
          </w:p>
        </w:tc>
        <w:tc>
          <w:tcPr>
            <w:tcW w:w="850" w:type="dxa"/>
          </w:tcPr>
          <w:p w14:paraId="023BE97E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F793501" w14:textId="77777777" w:rsidR="000060C1" w:rsidRDefault="00000000" w:rsidP="00F947C3">
            <w:pPr>
              <w:spacing w:after="0" w:line="360" w:lineRule="auto"/>
            </w:pPr>
            <w:r>
              <w:t>Cool Hand Dukes</w:t>
            </w:r>
          </w:p>
        </w:tc>
      </w:tr>
      <w:tr w:rsidR="000060C1" w14:paraId="53F898D5" w14:textId="77777777">
        <w:trPr>
          <w:jc w:val="center"/>
        </w:trPr>
        <w:tc>
          <w:tcPr>
            <w:tcW w:w="2880" w:type="dxa"/>
          </w:tcPr>
          <w:p w14:paraId="4A83ABC8" w14:textId="77777777" w:rsidR="000060C1" w:rsidRDefault="00000000" w:rsidP="00F947C3">
            <w:pPr>
              <w:spacing w:after="0" w:line="360" w:lineRule="auto"/>
              <w:jc w:val="right"/>
            </w:pPr>
            <w:r>
              <w:t>Cornubia Crusaders</w:t>
            </w:r>
          </w:p>
        </w:tc>
        <w:tc>
          <w:tcPr>
            <w:tcW w:w="850" w:type="dxa"/>
          </w:tcPr>
          <w:p w14:paraId="3861E91B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F38754C" w14:textId="77777777" w:rsidR="000060C1" w:rsidRDefault="00000000" w:rsidP="00F947C3">
            <w:pPr>
              <w:spacing w:after="0" w:line="360" w:lineRule="auto"/>
            </w:pPr>
            <w:r>
              <w:t>The Cornubia</w:t>
            </w:r>
          </w:p>
        </w:tc>
      </w:tr>
    </w:tbl>
    <w:p w14:paraId="030C1460" w14:textId="77777777" w:rsidR="000060C1" w:rsidRDefault="000060C1" w:rsidP="00F947C3">
      <w:pPr>
        <w:spacing w:after="0" w:line="360" w:lineRule="auto"/>
      </w:pPr>
    </w:p>
    <w:p w14:paraId="0176570F" w14:textId="77777777" w:rsidR="000060C1" w:rsidRDefault="00000000" w:rsidP="00F947C3">
      <w:pPr>
        <w:spacing w:after="0" w:line="360" w:lineRule="auto"/>
        <w:jc w:val="center"/>
      </w:pPr>
      <w:r>
        <w:rPr>
          <w:b/>
        </w:rPr>
        <w:t>Week 4 - 7th October 2025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2"/>
        <w:gridCol w:w="696"/>
        <w:gridCol w:w="2265"/>
      </w:tblGrid>
      <w:tr w:rsidR="000060C1" w14:paraId="6ABC13A1" w14:textId="77777777">
        <w:trPr>
          <w:jc w:val="center"/>
        </w:trPr>
        <w:tc>
          <w:tcPr>
            <w:tcW w:w="2880" w:type="dxa"/>
          </w:tcPr>
          <w:p w14:paraId="33F68610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Ringers</w:t>
            </w:r>
          </w:p>
        </w:tc>
        <w:tc>
          <w:tcPr>
            <w:tcW w:w="850" w:type="dxa"/>
          </w:tcPr>
          <w:p w14:paraId="1381D359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695C539" w14:textId="77777777" w:rsidR="000060C1" w:rsidRDefault="00000000" w:rsidP="00F947C3">
            <w:pPr>
              <w:spacing w:after="0" w:line="360" w:lineRule="auto"/>
            </w:pPr>
            <w:r>
              <w:t>Rugby Club Alestars</w:t>
            </w:r>
          </w:p>
        </w:tc>
      </w:tr>
      <w:tr w:rsidR="000060C1" w14:paraId="254758F4" w14:textId="77777777">
        <w:trPr>
          <w:jc w:val="center"/>
        </w:trPr>
        <w:tc>
          <w:tcPr>
            <w:tcW w:w="2880" w:type="dxa"/>
          </w:tcPr>
          <w:p w14:paraId="4C49E9B8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Rugrats</w:t>
            </w:r>
          </w:p>
        </w:tc>
        <w:tc>
          <w:tcPr>
            <w:tcW w:w="850" w:type="dxa"/>
          </w:tcPr>
          <w:p w14:paraId="4A9816B4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7ABCF95" w14:textId="77777777" w:rsidR="000060C1" w:rsidRDefault="00000000" w:rsidP="00F947C3">
            <w:pPr>
              <w:spacing w:after="0" w:line="360" w:lineRule="auto"/>
            </w:pPr>
            <w:r>
              <w:t>RS Hayle Rockets</w:t>
            </w:r>
          </w:p>
        </w:tc>
      </w:tr>
      <w:tr w:rsidR="000060C1" w14:paraId="5D643CAF" w14:textId="77777777">
        <w:trPr>
          <w:jc w:val="center"/>
        </w:trPr>
        <w:tc>
          <w:tcPr>
            <w:tcW w:w="2880" w:type="dxa"/>
          </w:tcPr>
          <w:p w14:paraId="3D2C499B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Ladies</w:t>
            </w:r>
          </w:p>
        </w:tc>
        <w:tc>
          <w:tcPr>
            <w:tcW w:w="850" w:type="dxa"/>
          </w:tcPr>
          <w:p w14:paraId="6710854A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FD65ABF" w14:textId="77777777" w:rsidR="000060C1" w:rsidRDefault="00000000" w:rsidP="00F947C3">
            <w:pPr>
              <w:spacing w:after="0" w:line="360" w:lineRule="auto"/>
            </w:pPr>
            <w:r>
              <w:t>Shooters</w:t>
            </w:r>
          </w:p>
        </w:tc>
      </w:tr>
      <w:tr w:rsidR="000060C1" w14:paraId="2923F407" w14:textId="77777777">
        <w:trPr>
          <w:jc w:val="center"/>
        </w:trPr>
        <w:tc>
          <w:tcPr>
            <w:tcW w:w="2880" w:type="dxa"/>
          </w:tcPr>
          <w:p w14:paraId="6978E39B" w14:textId="77777777" w:rsidR="000060C1" w:rsidRDefault="00000000" w:rsidP="00F947C3">
            <w:pPr>
              <w:spacing w:after="0" w:line="360" w:lineRule="auto"/>
              <w:jc w:val="right"/>
            </w:pPr>
            <w:r>
              <w:t>The Three Ferrets</w:t>
            </w:r>
          </w:p>
        </w:tc>
        <w:tc>
          <w:tcPr>
            <w:tcW w:w="850" w:type="dxa"/>
          </w:tcPr>
          <w:p w14:paraId="5DC0AFF0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42A62FA" w14:textId="77777777" w:rsidR="000060C1" w:rsidRDefault="00000000" w:rsidP="00F947C3">
            <w:pPr>
              <w:spacing w:after="0" w:line="360" w:lineRule="auto"/>
            </w:pPr>
            <w:r>
              <w:t>Gwinear Sharks</w:t>
            </w:r>
          </w:p>
        </w:tc>
      </w:tr>
      <w:tr w:rsidR="000060C1" w14:paraId="683A0ACB" w14:textId="77777777">
        <w:trPr>
          <w:jc w:val="center"/>
        </w:trPr>
        <w:tc>
          <w:tcPr>
            <w:tcW w:w="2880" w:type="dxa"/>
          </w:tcPr>
          <w:p w14:paraId="635576E6" w14:textId="77777777" w:rsidR="000060C1" w:rsidRDefault="00000000" w:rsidP="00F947C3">
            <w:pPr>
              <w:spacing w:after="0" w:line="360" w:lineRule="auto"/>
              <w:jc w:val="right"/>
            </w:pPr>
            <w:r>
              <w:t>The Dukes</w:t>
            </w:r>
          </w:p>
        </w:tc>
        <w:tc>
          <w:tcPr>
            <w:tcW w:w="850" w:type="dxa"/>
          </w:tcPr>
          <w:p w14:paraId="60BF44E5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24C30240" w14:textId="77777777" w:rsidR="000060C1" w:rsidRDefault="00000000" w:rsidP="00F947C3">
            <w:pPr>
              <w:spacing w:after="0" w:line="360" w:lineRule="auto"/>
            </w:pPr>
            <w:r>
              <w:t>Bird in Hand Stakes</w:t>
            </w:r>
          </w:p>
        </w:tc>
      </w:tr>
      <w:tr w:rsidR="000060C1" w14:paraId="0CBD2571" w14:textId="77777777">
        <w:trPr>
          <w:jc w:val="center"/>
        </w:trPr>
        <w:tc>
          <w:tcPr>
            <w:tcW w:w="2880" w:type="dxa"/>
          </w:tcPr>
          <w:p w14:paraId="15BCFAC5" w14:textId="77777777" w:rsidR="000060C1" w:rsidRDefault="00000000" w:rsidP="00F947C3">
            <w:pPr>
              <w:spacing w:after="0" w:line="360" w:lineRule="auto"/>
              <w:jc w:val="right"/>
            </w:pPr>
            <w:r>
              <w:t>Coach and Horses</w:t>
            </w:r>
          </w:p>
        </w:tc>
        <w:tc>
          <w:tcPr>
            <w:tcW w:w="850" w:type="dxa"/>
          </w:tcPr>
          <w:p w14:paraId="0DED160F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5B7403A8" w14:textId="77777777" w:rsidR="000060C1" w:rsidRDefault="00000000" w:rsidP="00F947C3">
            <w:pPr>
              <w:spacing w:after="0" w:line="360" w:lineRule="auto"/>
            </w:pPr>
            <w:r>
              <w:t>Cornubia Crusaders</w:t>
            </w:r>
          </w:p>
        </w:tc>
      </w:tr>
      <w:tr w:rsidR="000060C1" w14:paraId="4E936306" w14:textId="77777777">
        <w:trPr>
          <w:jc w:val="center"/>
        </w:trPr>
        <w:tc>
          <w:tcPr>
            <w:tcW w:w="2880" w:type="dxa"/>
          </w:tcPr>
          <w:p w14:paraId="4F52189F" w14:textId="77777777" w:rsidR="000060C1" w:rsidRDefault="00000000" w:rsidP="00F947C3">
            <w:pPr>
              <w:spacing w:after="0" w:line="360" w:lineRule="auto"/>
              <w:jc w:val="right"/>
            </w:pPr>
            <w:r>
              <w:t>The Cornubia</w:t>
            </w:r>
          </w:p>
        </w:tc>
        <w:tc>
          <w:tcPr>
            <w:tcW w:w="850" w:type="dxa"/>
          </w:tcPr>
          <w:p w14:paraId="1B876AEC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351DAD70" w14:textId="77777777" w:rsidR="000060C1" w:rsidRDefault="00000000" w:rsidP="00F947C3">
            <w:pPr>
              <w:spacing w:after="0" w:line="360" w:lineRule="auto"/>
            </w:pPr>
            <w:r>
              <w:t>Cool Hand Dukes</w:t>
            </w:r>
          </w:p>
        </w:tc>
      </w:tr>
    </w:tbl>
    <w:p w14:paraId="074AC602" w14:textId="77777777" w:rsidR="000060C1" w:rsidRDefault="000060C1" w:rsidP="00F947C3">
      <w:pPr>
        <w:spacing w:after="0" w:line="360" w:lineRule="auto"/>
      </w:pPr>
    </w:p>
    <w:p w14:paraId="5A9AF29F" w14:textId="77777777" w:rsidR="000060C1" w:rsidRDefault="00000000" w:rsidP="00F947C3">
      <w:pPr>
        <w:spacing w:after="0" w:line="360" w:lineRule="auto"/>
        <w:jc w:val="center"/>
      </w:pPr>
      <w:r>
        <w:rPr>
          <w:b/>
        </w:rPr>
        <w:t>Week 5 - 14th October 2025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696"/>
        <w:gridCol w:w="2233"/>
      </w:tblGrid>
      <w:tr w:rsidR="000060C1" w14:paraId="363955ED" w14:textId="77777777">
        <w:trPr>
          <w:jc w:val="center"/>
        </w:trPr>
        <w:tc>
          <w:tcPr>
            <w:tcW w:w="2880" w:type="dxa"/>
          </w:tcPr>
          <w:p w14:paraId="055AAAF0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Rockets</w:t>
            </w:r>
          </w:p>
        </w:tc>
        <w:tc>
          <w:tcPr>
            <w:tcW w:w="850" w:type="dxa"/>
          </w:tcPr>
          <w:p w14:paraId="025C5F41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2CBEFE95" w14:textId="77777777" w:rsidR="000060C1" w:rsidRDefault="00000000" w:rsidP="00F947C3">
            <w:pPr>
              <w:spacing w:after="0" w:line="360" w:lineRule="auto"/>
            </w:pPr>
            <w:r>
              <w:t>Bird in Hand Ringers</w:t>
            </w:r>
          </w:p>
        </w:tc>
      </w:tr>
      <w:tr w:rsidR="000060C1" w14:paraId="50779799" w14:textId="77777777">
        <w:trPr>
          <w:jc w:val="center"/>
        </w:trPr>
        <w:tc>
          <w:tcPr>
            <w:tcW w:w="2880" w:type="dxa"/>
          </w:tcPr>
          <w:p w14:paraId="50A22DA1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Alestars</w:t>
            </w:r>
          </w:p>
        </w:tc>
        <w:tc>
          <w:tcPr>
            <w:tcW w:w="850" w:type="dxa"/>
          </w:tcPr>
          <w:p w14:paraId="78BD4CBB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1359A92" w14:textId="77777777" w:rsidR="000060C1" w:rsidRDefault="00000000" w:rsidP="00F947C3">
            <w:pPr>
              <w:spacing w:after="0" w:line="360" w:lineRule="auto"/>
            </w:pPr>
            <w:r>
              <w:t>RS Hayle Ladies</w:t>
            </w:r>
          </w:p>
        </w:tc>
      </w:tr>
      <w:tr w:rsidR="000060C1" w14:paraId="42C80C98" w14:textId="77777777">
        <w:trPr>
          <w:jc w:val="center"/>
        </w:trPr>
        <w:tc>
          <w:tcPr>
            <w:tcW w:w="2880" w:type="dxa"/>
          </w:tcPr>
          <w:p w14:paraId="16FFAA24" w14:textId="77777777" w:rsidR="000060C1" w:rsidRDefault="00000000" w:rsidP="00F947C3">
            <w:pPr>
              <w:spacing w:after="0" w:line="360" w:lineRule="auto"/>
              <w:jc w:val="right"/>
            </w:pPr>
            <w:r>
              <w:t>Gwinear Sharks</w:t>
            </w:r>
          </w:p>
        </w:tc>
        <w:tc>
          <w:tcPr>
            <w:tcW w:w="850" w:type="dxa"/>
          </w:tcPr>
          <w:p w14:paraId="692EED95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85D6A69" w14:textId="77777777" w:rsidR="000060C1" w:rsidRDefault="00000000" w:rsidP="00F947C3">
            <w:pPr>
              <w:spacing w:after="0" w:line="360" w:lineRule="auto"/>
            </w:pPr>
            <w:r>
              <w:t>Rugby Club Rugrats</w:t>
            </w:r>
          </w:p>
        </w:tc>
      </w:tr>
      <w:tr w:rsidR="000060C1" w14:paraId="55566758" w14:textId="77777777">
        <w:trPr>
          <w:jc w:val="center"/>
        </w:trPr>
        <w:tc>
          <w:tcPr>
            <w:tcW w:w="2880" w:type="dxa"/>
          </w:tcPr>
          <w:p w14:paraId="0F9803E1" w14:textId="77777777" w:rsidR="000060C1" w:rsidRDefault="00000000" w:rsidP="00F947C3">
            <w:pPr>
              <w:spacing w:after="0" w:line="360" w:lineRule="auto"/>
              <w:jc w:val="right"/>
            </w:pPr>
            <w:r>
              <w:t>The Dukes</w:t>
            </w:r>
          </w:p>
        </w:tc>
        <w:tc>
          <w:tcPr>
            <w:tcW w:w="850" w:type="dxa"/>
          </w:tcPr>
          <w:p w14:paraId="55D98E5A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636F4B4" w14:textId="77777777" w:rsidR="000060C1" w:rsidRDefault="00000000" w:rsidP="00F947C3">
            <w:pPr>
              <w:spacing w:after="0" w:line="360" w:lineRule="auto"/>
            </w:pPr>
            <w:r>
              <w:t>Shooters</w:t>
            </w:r>
          </w:p>
        </w:tc>
      </w:tr>
      <w:tr w:rsidR="000060C1" w14:paraId="2594E896" w14:textId="77777777">
        <w:trPr>
          <w:jc w:val="center"/>
        </w:trPr>
        <w:tc>
          <w:tcPr>
            <w:tcW w:w="2880" w:type="dxa"/>
          </w:tcPr>
          <w:p w14:paraId="6EC77F85" w14:textId="77777777" w:rsidR="000060C1" w:rsidRDefault="00000000" w:rsidP="00F947C3">
            <w:pPr>
              <w:spacing w:after="0" w:line="360" w:lineRule="auto"/>
              <w:jc w:val="right"/>
            </w:pPr>
            <w:r>
              <w:t>Cornubia Crusaders</w:t>
            </w:r>
          </w:p>
        </w:tc>
        <w:tc>
          <w:tcPr>
            <w:tcW w:w="850" w:type="dxa"/>
          </w:tcPr>
          <w:p w14:paraId="76740860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5C723CD7" w14:textId="77777777" w:rsidR="000060C1" w:rsidRDefault="00000000" w:rsidP="00F947C3">
            <w:pPr>
              <w:spacing w:after="0" w:line="360" w:lineRule="auto"/>
            </w:pPr>
            <w:r>
              <w:t>The Three Ferrets</w:t>
            </w:r>
          </w:p>
        </w:tc>
      </w:tr>
      <w:tr w:rsidR="000060C1" w14:paraId="48A155AA" w14:textId="77777777">
        <w:trPr>
          <w:jc w:val="center"/>
        </w:trPr>
        <w:tc>
          <w:tcPr>
            <w:tcW w:w="2880" w:type="dxa"/>
          </w:tcPr>
          <w:p w14:paraId="5CAB8C38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Stakes</w:t>
            </w:r>
          </w:p>
        </w:tc>
        <w:tc>
          <w:tcPr>
            <w:tcW w:w="850" w:type="dxa"/>
          </w:tcPr>
          <w:p w14:paraId="3C2F365B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A451E1E" w14:textId="77777777" w:rsidR="000060C1" w:rsidRDefault="00000000" w:rsidP="00F947C3">
            <w:pPr>
              <w:spacing w:after="0" w:line="360" w:lineRule="auto"/>
            </w:pPr>
            <w:r>
              <w:t>The Cornubia</w:t>
            </w:r>
          </w:p>
        </w:tc>
      </w:tr>
      <w:tr w:rsidR="000060C1" w14:paraId="29E4511E" w14:textId="77777777">
        <w:trPr>
          <w:jc w:val="center"/>
        </w:trPr>
        <w:tc>
          <w:tcPr>
            <w:tcW w:w="2880" w:type="dxa"/>
          </w:tcPr>
          <w:p w14:paraId="706042D5" w14:textId="77777777" w:rsidR="000060C1" w:rsidRDefault="00000000" w:rsidP="00F947C3">
            <w:pPr>
              <w:spacing w:after="0" w:line="360" w:lineRule="auto"/>
              <w:jc w:val="right"/>
            </w:pPr>
            <w:r>
              <w:t>Coach and Horses</w:t>
            </w:r>
          </w:p>
        </w:tc>
        <w:tc>
          <w:tcPr>
            <w:tcW w:w="850" w:type="dxa"/>
          </w:tcPr>
          <w:p w14:paraId="37F0CAAF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2B9C653B" w14:textId="77777777" w:rsidR="000060C1" w:rsidRDefault="00000000" w:rsidP="00F947C3">
            <w:pPr>
              <w:spacing w:after="0" w:line="360" w:lineRule="auto"/>
            </w:pPr>
            <w:r>
              <w:t>Cool Hand Dukes</w:t>
            </w:r>
          </w:p>
        </w:tc>
      </w:tr>
    </w:tbl>
    <w:p w14:paraId="3708A6B8" w14:textId="77777777" w:rsidR="000060C1" w:rsidRDefault="000060C1" w:rsidP="00F947C3">
      <w:pPr>
        <w:spacing w:after="0" w:line="360" w:lineRule="auto"/>
      </w:pPr>
    </w:p>
    <w:p w14:paraId="61F0AADF" w14:textId="77777777" w:rsidR="000060C1" w:rsidRDefault="00000000" w:rsidP="00F947C3">
      <w:pPr>
        <w:spacing w:after="0" w:line="360" w:lineRule="auto"/>
        <w:jc w:val="center"/>
      </w:pPr>
      <w:r>
        <w:rPr>
          <w:b/>
        </w:rPr>
        <w:t>Week 6 - 21st October 2025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696"/>
        <w:gridCol w:w="2233"/>
      </w:tblGrid>
      <w:tr w:rsidR="000060C1" w14:paraId="0FC79DB7" w14:textId="77777777">
        <w:trPr>
          <w:jc w:val="center"/>
        </w:trPr>
        <w:tc>
          <w:tcPr>
            <w:tcW w:w="2880" w:type="dxa"/>
          </w:tcPr>
          <w:p w14:paraId="68D81888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Ringers</w:t>
            </w:r>
          </w:p>
        </w:tc>
        <w:tc>
          <w:tcPr>
            <w:tcW w:w="850" w:type="dxa"/>
          </w:tcPr>
          <w:p w14:paraId="45320C59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2C107E3C" w14:textId="77777777" w:rsidR="000060C1" w:rsidRDefault="00000000" w:rsidP="00F947C3">
            <w:pPr>
              <w:spacing w:after="0" w:line="360" w:lineRule="auto"/>
            </w:pPr>
            <w:r>
              <w:t>RS Hayle Ladies</w:t>
            </w:r>
          </w:p>
        </w:tc>
      </w:tr>
      <w:tr w:rsidR="000060C1" w14:paraId="273F2CE2" w14:textId="77777777">
        <w:trPr>
          <w:jc w:val="center"/>
        </w:trPr>
        <w:tc>
          <w:tcPr>
            <w:tcW w:w="2880" w:type="dxa"/>
          </w:tcPr>
          <w:p w14:paraId="77FA27C1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Rockets</w:t>
            </w:r>
          </w:p>
        </w:tc>
        <w:tc>
          <w:tcPr>
            <w:tcW w:w="850" w:type="dxa"/>
          </w:tcPr>
          <w:p w14:paraId="52D412BF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2CDFF823" w14:textId="77777777" w:rsidR="000060C1" w:rsidRDefault="00000000" w:rsidP="00F947C3">
            <w:pPr>
              <w:spacing w:after="0" w:line="360" w:lineRule="auto"/>
            </w:pPr>
            <w:r>
              <w:t>Gwinear Sharks</w:t>
            </w:r>
          </w:p>
        </w:tc>
      </w:tr>
      <w:tr w:rsidR="000060C1" w14:paraId="7B6ADB8B" w14:textId="77777777">
        <w:trPr>
          <w:jc w:val="center"/>
        </w:trPr>
        <w:tc>
          <w:tcPr>
            <w:tcW w:w="2880" w:type="dxa"/>
          </w:tcPr>
          <w:p w14:paraId="3DA9AF98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Alestars</w:t>
            </w:r>
          </w:p>
        </w:tc>
        <w:tc>
          <w:tcPr>
            <w:tcW w:w="850" w:type="dxa"/>
          </w:tcPr>
          <w:p w14:paraId="31C23DBA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3C6C471" w14:textId="77777777" w:rsidR="000060C1" w:rsidRDefault="00000000" w:rsidP="00F947C3">
            <w:pPr>
              <w:spacing w:after="0" w:line="360" w:lineRule="auto"/>
            </w:pPr>
            <w:r>
              <w:t>The Dukes</w:t>
            </w:r>
          </w:p>
        </w:tc>
      </w:tr>
      <w:tr w:rsidR="000060C1" w14:paraId="459C8B87" w14:textId="77777777">
        <w:trPr>
          <w:jc w:val="center"/>
        </w:trPr>
        <w:tc>
          <w:tcPr>
            <w:tcW w:w="2880" w:type="dxa"/>
          </w:tcPr>
          <w:p w14:paraId="4D75620D" w14:textId="77777777" w:rsidR="000060C1" w:rsidRDefault="00000000" w:rsidP="00F947C3">
            <w:pPr>
              <w:spacing w:after="0" w:line="360" w:lineRule="auto"/>
              <w:jc w:val="right"/>
            </w:pPr>
            <w:r>
              <w:t>Cornubia Crusaders</w:t>
            </w:r>
          </w:p>
        </w:tc>
        <w:tc>
          <w:tcPr>
            <w:tcW w:w="850" w:type="dxa"/>
          </w:tcPr>
          <w:p w14:paraId="2B3F5E9F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391DC1B2" w14:textId="77777777" w:rsidR="000060C1" w:rsidRDefault="00000000" w:rsidP="00F947C3">
            <w:pPr>
              <w:spacing w:after="0" w:line="360" w:lineRule="auto"/>
            </w:pPr>
            <w:r>
              <w:t>Rugby Club Rugrats</w:t>
            </w:r>
          </w:p>
        </w:tc>
      </w:tr>
      <w:tr w:rsidR="000060C1" w14:paraId="7A917BEF" w14:textId="77777777">
        <w:trPr>
          <w:jc w:val="center"/>
        </w:trPr>
        <w:tc>
          <w:tcPr>
            <w:tcW w:w="2880" w:type="dxa"/>
          </w:tcPr>
          <w:p w14:paraId="21A186EC" w14:textId="77777777" w:rsidR="000060C1" w:rsidRDefault="00000000" w:rsidP="00F947C3">
            <w:pPr>
              <w:spacing w:after="0" w:line="360" w:lineRule="auto"/>
              <w:jc w:val="right"/>
            </w:pPr>
            <w:r>
              <w:t>Shooters</w:t>
            </w:r>
          </w:p>
        </w:tc>
        <w:tc>
          <w:tcPr>
            <w:tcW w:w="850" w:type="dxa"/>
          </w:tcPr>
          <w:p w14:paraId="4CC1CD25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1E7F43C" w14:textId="77777777" w:rsidR="000060C1" w:rsidRDefault="00000000" w:rsidP="00F947C3">
            <w:pPr>
              <w:spacing w:after="0" w:line="360" w:lineRule="auto"/>
            </w:pPr>
            <w:r>
              <w:t>The Cornubia</w:t>
            </w:r>
          </w:p>
        </w:tc>
      </w:tr>
      <w:tr w:rsidR="000060C1" w14:paraId="3EC90508" w14:textId="77777777">
        <w:trPr>
          <w:jc w:val="center"/>
        </w:trPr>
        <w:tc>
          <w:tcPr>
            <w:tcW w:w="2880" w:type="dxa"/>
          </w:tcPr>
          <w:p w14:paraId="3A4C6D5F" w14:textId="77777777" w:rsidR="000060C1" w:rsidRDefault="00000000" w:rsidP="00F947C3">
            <w:pPr>
              <w:spacing w:after="0" w:line="360" w:lineRule="auto"/>
              <w:jc w:val="right"/>
            </w:pPr>
            <w:r>
              <w:t>Cool Hand Dukes</w:t>
            </w:r>
          </w:p>
        </w:tc>
        <w:tc>
          <w:tcPr>
            <w:tcW w:w="850" w:type="dxa"/>
          </w:tcPr>
          <w:p w14:paraId="210C9E92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C2BFE55" w14:textId="77777777" w:rsidR="000060C1" w:rsidRDefault="00000000" w:rsidP="00F947C3">
            <w:pPr>
              <w:spacing w:after="0" w:line="360" w:lineRule="auto"/>
            </w:pPr>
            <w:r>
              <w:t>The Three Ferrets</w:t>
            </w:r>
          </w:p>
        </w:tc>
      </w:tr>
      <w:tr w:rsidR="000060C1" w14:paraId="576F75B6" w14:textId="77777777">
        <w:trPr>
          <w:jc w:val="center"/>
        </w:trPr>
        <w:tc>
          <w:tcPr>
            <w:tcW w:w="2880" w:type="dxa"/>
          </w:tcPr>
          <w:p w14:paraId="40D2CB03" w14:textId="77777777" w:rsidR="000060C1" w:rsidRDefault="00000000" w:rsidP="00F947C3">
            <w:pPr>
              <w:spacing w:after="0" w:line="360" w:lineRule="auto"/>
              <w:jc w:val="right"/>
            </w:pPr>
            <w:r>
              <w:t>Coach and Horses</w:t>
            </w:r>
          </w:p>
        </w:tc>
        <w:tc>
          <w:tcPr>
            <w:tcW w:w="850" w:type="dxa"/>
          </w:tcPr>
          <w:p w14:paraId="71C31A63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4D8422C" w14:textId="77777777" w:rsidR="000060C1" w:rsidRDefault="00000000" w:rsidP="00F947C3">
            <w:pPr>
              <w:spacing w:after="0" w:line="360" w:lineRule="auto"/>
            </w:pPr>
            <w:r>
              <w:t>Bird in Hand Stakes</w:t>
            </w:r>
          </w:p>
        </w:tc>
      </w:tr>
    </w:tbl>
    <w:p w14:paraId="6A03BE40" w14:textId="77777777" w:rsidR="000060C1" w:rsidRDefault="000060C1" w:rsidP="00F947C3">
      <w:pPr>
        <w:spacing w:after="0" w:line="360" w:lineRule="auto"/>
      </w:pPr>
    </w:p>
    <w:p w14:paraId="2CA6961C" w14:textId="77777777" w:rsidR="000060C1" w:rsidRDefault="00000000" w:rsidP="00F947C3">
      <w:pPr>
        <w:spacing w:after="0" w:line="360" w:lineRule="auto"/>
        <w:jc w:val="center"/>
      </w:pPr>
      <w:r>
        <w:rPr>
          <w:b/>
        </w:rPr>
        <w:t>Week 7 - 28th October 2025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696"/>
        <w:gridCol w:w="2233"/>
      </w:tblGrid>
      <w:tr w:rsidR="000060C1" w14:paraId="5CA21463" w14:textId="77777777">
        <w:trPr>
          <w:jc w:val="center"/>
        </w:trPr>
        <w:tc>
          <w:tcPr>
            <w:tcW w:w="2880" w:type="dxa"/>
          </w:tcPr>
          <w:p w14:paraId="0DD9897D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Ringers</w:t>
            </w:r>
          </w:p>
        </w:tc>
        <w:tc>
          <w:tcPr>
            <w:tcW w:w="850" w:type="dxa"/>
          </w:tcPr>
          <w:p w14:paraId="6D7C47AA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53D63AFE" w14:textId="77777777" w:rsidR="000060C1" w:rsidRDefault="00000000" w:rsidP="00F947C3">
            <w:pPr>
              <w:spacing w:after="0" w:line="360" w:lineRule="auto"/>
            </w:pPr>
            <w:r>
              <w:t>Gwinear Sharks</w:t>
            </w:r>
          </w:p>
        </w:tc>
      </w:tr>
      <w:tr w:rsidR="000060C1" w14:paraId="1AB360EE" w14:textId="77777777">
        <w:trPr>
          <w:jc w:val="center"/>
        </w:trPr>
        <w:tc>
          <w:tcPr>
            <w:tcW w:w="2880" w:type="dxa"/>
          </w:tcPr>
          <w:p w14:paraId="50F50C4E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Ladies</w:t>
            </w:r>
          </w:p>
        </w:tc>
        <w:tc>
          <w:tcPr>
            <w:tcW w:w="850" w:type="dxa"/>
          </w:tcPr>
          <w:p w14:paraId="63E5ED37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6CA51DE" w14:textId="77777777" w:rsidR="000060C1" w:rsidRDefault="00000000" w:rsidP="00F947C3">
            <w:pPr>
              <w:spacing w:after="0" w:line="360" w:lineRule="auto"/>
            </w:pPr>
            <w:r>
              <w:t>The Dukes</w:t>
            </w:r>
          </w:p>
        </w:tc>
      </w:tr>
      <w:tr w:rsidR="000060C1" w14:paraId="5B4D8107" w14:textId="77777777">
        <w:trPr>
          <w:jc w:val="center"/>
        </w:trPr>
        <w:tc>
          <w:tcPr>
            <w:tcW w:w="2880" w:type="dxa"/>
          </w:tcPr>
          <w:p w14:paraId="6E9A5589" w14:textId="77777777" w:rsidR="000060C1" w:rsidRDefault="00000000" w:rsidP="00F947C3">
            <w:pPr>
              <w:spacing w:after="0" w:line="360" w:lineRule="auto"/>
              <w:jc w:val="right"/>
            </w:pPr>
            <w:r>
              <w:t>Cornubia Crusaders</w:t>
            </w:r>
          </w:p>
        </w:tc>
        <w:tc>
          <w:tcPr>
            <w:tcW w:w="850" w:type="dxa"/>
          </w:tcPr>
          <w:p w14:paraId="31D0691F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235DA9F2" w14:textId="77777777" w:rsidR="000060C1" w:rsidRDefault="00000000" w:rsidP="00F947C3">
            <w:pPr>
              <w:spacing w:after="0" w:line="360" w:lineRule="auto"/>
            </w:pPr>
            <w:r>
              <w:t>RS Hayle Rockets</w:t>
            </w:r>
          </w:p>
        </w:tc>
      </w:tr>
      <w:tr w:rsidR="000060C1" w14:paraId="12645BC8" w14:textId="77777777">
        <w:trPr>
          <w:jc w:val="center"/>
        </w:trPr>
        <w:tc>
          <w:tcPr>
            <w:tcW w:w="2880" w:type="dxa"/>
          </w:tcPr>
          <w:p w14:paraId="475BDAC2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Alestars</w:t>
            </w:r>
          </w:p>
        </w:tc>
        <w:tc>
          <w:tcPr>
            <w:tcW w:w="850" w:type="dxa"/>
          </w:tcPr>
          <w:p w14:paraId="29E42FED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320F5CB5" w14:textId="77777777" w:rsidR="000060C1" w:rsidRDefault="00000000" w:rsidP="00F947C3">
            <w:pPr>
              <w:spacing w:after="0" w:line="360" w:lineRule="auto"/>
            </w:pPr>
            <w:r>
              <w:t>The Cornubia</w:t>
            </w:r>
          </w:p>
        </w:tc>
      </w:tr>
      <w:tr w:rsidR="000060C1" w14:paraId="63DD3274" w14:textId="77777777">
        <w:trPr>
          <w:jc w:val="center"/>
        </w:trPr>
        <w:tc>
          <w:tcPr>
            <w:tcW w:w="2880" w:type="dxa"/>
          </w:tcPr>
          <w:p w14:paraId="2F21BAD5" w14:textId="77777777" w:rsidR="000060C1" w:rsidRDefault="00000000" w:rsidP="00F947C3">
            <w:pPr>
              <w:spacing w:after="0" w:line="360" w:lineRule="auto"/>
              <w:jc w:val="right"/>
            </w:pPr>
            <w:r>
              <w:t>Cool Hand Dukes</w:t>
            </w:r>
          </w:p>
        </w:tc>
        <w:tc>
          <w:tcPr>
            <w:tcW w:w="850" w:type="dxa"/>
          </w:tcPr>
          <w:p w14:paraId="3C09598B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DBCED02" w14:textId="77777777" w:rsidR="000060C1" w:rsidRDefault="00000000" w:rsidP="00F947C3">
            <w:pPr>
              <w:spacing w:after="0" w:line="360" w:lineRule="auto"/>
            </w:pPr>
            <w:r>
              <w:t>Rugby Club Rugrats</w:t>
            </w:r>
          </w:p>
        </w:tc>
      </w:tr>
      <w:tr w:rsidR="000060C1" w14:paraId="77355193" w14:textId="77777777">
        <w:trPr>
          <w:jc w:val="center"/>
        </w:trPr>
        <w:tc>
          <w:tcPr>
            <w:tcW w:w="2880" w:type="dxa"/>
          </w:tcPr>
          <w:p w14:paraId="37E565FB" w14:textId="77777777" w:rsidR="000060C1" w:rsidRDefault="00000000" w:rsidP="00F947C3">
            <w:pPr>
              <w:spacing w:after="0" w:line="360" w:lineRule="auto"/>
              <w:jc w:val="right"/>
            </w:pPr>
            <w:r>
              <w:t>Shooters</w:t>
            </w:r>
          </w:p>
        </w:tc>
        <w:tc>
          <w:tcPr>
            <w:tcW w:w="850" w:type="dxa"/>
          </w:tcPr>
          <w:p w14:paraId="76861FDA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280EDF3" w14:textId="77777777" w:rsidR="000060C1" w:rsidRDefault="00000000" w:rsidP="00F947C3">
            <w:pPr>
              <w:spacing w:after="0" w:line="360" w:lineRule="auto"/>
            </w:pPr>
            <w:r>
              <w:t>Coach and Horses</w:t>
            </w:r>
          </w:p>
        </w:tc>
      </w:tr>
      <w:tr w:rsidR="000060C1" w14:paraId="715AD75D" w14:textId="77777777">
        <w:trPr>
          <w:jc w:val="center"/>
        </w:trPr>
        <w:tc>
          <w:tcPr>
            <w:tcW w:w="2880" w:type="dxa"/>
          </w:tcPr>
          <w:p w14:paraId="53876D7C" w14:textId="77777777" w:rsidR="000060C1" w:rsidRDefault="00000000" w:rsidP="00F947C3">
            <w:pPr>
              <w:spacing w:after="0" w:line="360" w:lineRule="auto"/>
              <w:jc w:val="right"/>
            </w:pPr>
            <w:r>
              <w:t>The Three Ferrets</w:t>
            </w:r>
          </w:p>
        </w:tc>
        <w:tc>
          <w:tcPr>
            <w:tcW w:w="850" w:type="dxa"/>
          </w:tcPr>
          <w:p w14:paraId="0D801C45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6C93DF7" w14:textId="77777777" w:rsidR="000060C1" w:rsidRDefault="00000000" w:rsidP="00F947C3">
            <w:pPr>
              <w:spacing w:after="0" w:line="360" w:lineRule="auto"/>
            </w:pPr>
            <w:r>
              <w:t>Bird in Hand Stakes</w:t>
            </w:r>
          </w:p>
        </w:tc>
      </w:tr>
    </w:tbl>
    <w:p w14:paraId="4504F230" w14:textId="77777777" w:rsidR="000060C1" w:rsidRDefault="000060C1" w:rsidP="00F947C3">
      <w:pPr>
        <w:spacing w:after="0" w:line="360" w:lineRule="auto"/>
      </w:pPr>
    </w:p>
    <w:p w14:paraId="69CBE863" w14:textId="77777777" w:rsidR="000060C1" w:rsidRDefault="00000000" w:rsidP="00F947C3">
      <w:pPr>
        <w:spacing w:after="0" w:line="360" w:lineRule="auto"/>
        <w:jc w:val="center"/>
      </w:pPr>
      <w:r>
        <w:rPr>
          <w:b/>
        </w:rPr>
        <w:t>Week 8 - 4th November 2025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2"/>
        <w:gridCol w:w="696"/>
        <w:gridCol w:w="2265"/>
      </w:tblGrid>
      <w:tr w:rsidR="000060C1" w14:paraId="0FD66B33" w14:textId="77777777">
        <w:trPr>
          <w:jc w:val="center"/>
        </w:trPr>
        <w:tc>
          <w:tcPr>
            <w:tcW w:w="2880" w:type="dxa"/>
          </w:tcPr>
          <w:p w14:paraId="4E9F0CB5" w14:textId="77777777" w:rsidR="000060C1" w:rsidRDefault="00000000" w:rsidP="00F947C3">
            <w:pPr>
              <w:spacing w:after="0" w:line="360" w:lineRule="auto"/>
              <w:jc w:val="right"/>
            </w:pPr>
            <w:r>
              <w:t>The Dukes</w:t>
            </w:r>
          </w:p>
        </w:tc>
        <w:tc>
          <w:tcPr>
            <w:tcW w:w="850" w:type="dxa"/>
          </w:tcPr>
          <w:p w14:paraId="46B7676D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5079B1D" w14:textId="77777777" w:rsidR="000060C1" w:rsidRDefault="00000000" w:rsidP="00F947C3">
            <w:pPr>
              <w:spacing w:after="0" w:line="360" w:lineRule="auto"/>
            </w:pPr>
            <w:r>
              <w:t>Bird in Hand Ringers</w:t>
            </w:r>
          </w:p>
        </w:tc>
      </w:tr>
      <w:tr w:rsidR="000060C1" w14:paraId="0E8888DA" w14:textId="77777777">
        <w:trPr>
          <w:jc w:val="center"/>
        </w:trPr>
        <w:tc>
          <w:tcPr>
            <w:tcW w:w="2880" w:type="dxa"/>
          </w:tcPr>
          <w:p w14:paraId="2FDB37D4" w14:textId="77777777" w:rsidR="000060C1" w:rsidRDefault="00000000" w:rsidP="00F947C3">
            <w:pPr>
              <w:spacing w:after="0" w:line="360" w:lineRule="auto"/>
              <w:jc w:val="right"/>
            </w:pPr>
            <w:r>
              <w:t>Gwinear Sharks</w:t>
            </w:r>
          </w:p>
        </w:tc>
        <w:tc>
          <w:tcPr>
            <w:tcW w:w="850" w:type="dxa"/>
          </w:tcPr>
          <w:p w14:paraId="07F9919E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C540676" w14:textId="77777777" w:rsidR="000060C1" w:rsidRDefault="00000000" w:rsidP="00F947C3">
            <w:pPr>
              <w:spacing w:after="0" w:line="360" w:lineRule="auto"/>
            </w:pPr>
            <w:r>
              <w:t>Cornubia Crusaders</w:t>
            </w:r>
          </w:p>
        </w:tc>
      </w:tr>
      <w:tr w:rsidR="000060C1" w14:paraId="50116DA4" w14:textId="77777777">
        <w:trPr>
          <w:jc w:val="center"/>
        </w:trPr>
        <w:tc>
          <w:tcPr>
            <w:tcW w:w="2880" w:type="dxa"/>
          </w:tcPr>
          <w:p w14:paraId="26F6DE93" w14:textId="77777777" w:rsidR="000060C1" w:rsidRDefault="00000000" w:rsidP="00F947C3">
            <w:pPr>
              <w:spacing w:after="0" w:line="360" w:lineRule="auto"/>
              <w:jc w:val="right"/>
            </w:pPr>
            <w:r>
              <w:t>The Cornubia</w:t>
            </w:r>
          </w:p>
        </w:tc>
        <w:tc>
          <w:tcPr>
            <w:tcW w:w="850" w:type="dxa"/>
          </w:tcPr>
          <w:p w14:paraId="67C57CE6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E55790B" w14:textId="77777777" w:rsidR="000060C1" w:rsidRDefault="00000000" w:rsidP="00F947C3">
            <w:pPr>
              <w:spacing w:after="0" w:line="360" w:lineRule="auto"/>
            </w:pPr>
            <w:r>
              <w:t>RS Hayle Ladies</w:t>
            </w:r>
          </w:p>
        </w:tc>
      </w:tr>
      <w:tr w:rsidR="000060C1" w14:paraId="1E0607FD" w14:textId="77777777">
        <w:trPr>
          <w:jc w:val="center"/>
        </w:trPr>
        <w:tc>
          <w:tcPr>
            <w:tcW w:w="2880" w:type="dxa"/>
          </w:tcPr>
          <w:p w14:paraId="47A813D4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Rockets</w:t>
            </w:r>
          </w:p>
        </w:tc>
        <w:tc>
          <w:tcPr>
            <w:tcW w:w="850" w:type="dxa"/>
          </w:tcPr>
          <w:p w14:paraId="160D9166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218FA051" w14:textId="77777777" w:rsidR="000060C1" w:rsidRDefault="00000000" w:rsidP="00F947C3">
            <w:pPr>
              <w:spacing w:after="0" w:line="360" w:lineRule="auto"/>
            </w:pPr>
            <w:r>
              <w:t>Cool Hand Dukes</w:t>
            </w:r>
          </w:p>
        </w:tc>
      </w:tr>
      <w:tr w:rsidR="000060C1" w14:paraId="6929A26B" w14:textId="77777777">
        <w:trPr>
          <w:jc w:val="center"/>
        </w:trPr>
        <w:tc>
          <w:tcPr>
            <w:tcW w:w="2880" w:type="dxa"/>
          </w:tcPr>
          <w:p w14:paraId="686D301A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Alestars</w:t>
            </w:r>
          </w:p>
        </w:tc>
        <w:tc>
          <w:tcPr>
            <w:tcW w:w="850" w:type="dxa"/>
          </w:tcPr>
          <w:p w14:paraId="3FDB4251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598BF457" w14:textId="77777777" w:rsidR="000060C1" w:rsidRDefault="00000000" w:rsidP="00F947C3">
            <w:pPr>
              <w:spacing w:after="0" w:line="360" w:lineRule="auto"/>
            </w:pPr>
            <w:r>
              <w:t>Coach and Horses</w:t>
            </w:r>
          </w:p>
        </w:tc>
      </w:tr>
      <w:tr w:rsidR="000060C1" w14:paraId="5A2C7D8D" w14:textId="77777777">
        <w:trPr>
          <w:jc w:val="center"/>
        </w:trPr>
        <w:tc>
          <w:tcPr>
            <w:tcW w:w="2880" w:type="dxa"/>
          </w:tcPr>
          <w:p w14:paraId="7D48C386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Stakes</w:t>
            </w:r>
          </w:p>
        </w:tc>
        <w:tc>
          <w:tcPr>
            <w:tcW w:w="850" w:type="dxa"/>
          </w:tcPr>
          <w:p w14:paraId="6B81F805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414B9E5" w14:textId="77777777" w:rsidR="000060C1" w:rsidRDefault="00000000" w:rsidP="00F947C3">
            <w:pPr>
              <w:spacing w:after="0" w:line="360" w:lineRule="auto"/>
            </w:pPr>
            <w:r>
              <w:t>Rugby Club Rugrats</w:t>
            </w:r>
          </w:p>
        </w:tc>
      </w:tr>
      <w:tr w:rsidR="000060C1" w14:paraId="1509B4E5" w14:textId="77777777">
        <w:trPr>
          <w:jc w:val="center"/>
        </w:trPr>
        <w:tc>
          <w:tcPr>
            <w:tcW w:w="2880" w:type="dxa"/>
          </w:tcPr>
          <w:p w14:paraId="77D971B2" w14:textId="77777777" w:rsidR="000060C1" w:rsidRDefault="00000000" w:rsidP="00F947C3">
            <w:pPr>
              <w:spacing w:after="0" w:line="360" w:lineRule="auto"/>
              <w:jc w:val="right"/>
            </w:pPr>
            <w:r>
              <w:t>The Three Ferrets</w:t>
            </w:r>
          </w:p>
        </w:tc>
        <w:tc>
          <w:tcPr>
            <w:tcW w:w="850" w:type="dxa"/>
          </w:tcPr>
          <w:p w14:paraId="6BEBB3F2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C633589" w14:textId="77777777" w:rsidR="000060C1" w:rsidRDefault="00000000" w:rsidP="00F947C3">
            <w:pPr>
              <w:spacing w:after="0" w:line="360" w:lineRule="auto"/>
            </w:pPr>
            <w:r>
              <w:t>Shooters</w:t>
            </w:r>
          </w:p>
        </w:tc>
      </w:tr>
    </w:tbl>
    <w:p w14:paraId="306D6CCA" w14:textId="77777777" w:rsidR="000060C1" w:rsidRDefault="000060C1" w:rsidP="00F947C3">
      <w:pPr>
        <w:spacing w:after="0" w:line="360" w:lineRule="auto"/>
      </w:pPr>
    </w:p>
    <w:p w14:paraId="205A3331" w14:textId="77777777" w:rsidR="00F947C3" w:rsidRDefault="00F947C3" w:rsidP="00F947C3">
      <w:pPr>
        <w:spacing w:after="0" w:line="360" w:lineRule="auto"/>
        <w:jc w:val="center"/>
        <w:rPr>
          <w:b/>
        </w:rPr>
      </w:pPr>
    </w:p>
    <w:p w14:paraId="70F352AD" w14:textId="4A906407" w:rsidR="000060C1" w:rsidRDefault="00000000" w:rsidP="00F947C3">
      <w:pPr>
        <w:spacing w:after="0" w:line="360" w:lineRule="auto"/>
        <w:jc w:val="center"/>
      </w:pPr>
      <w:r>
        <w:rPr>
          <w:b/>
        </w:rPr>
        <w:t>Week 9 - 11th November 2025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2"/>
        <w:gridCol w:w="696"/>
        <w:gridCol w:w="2265"/>
      </w:tblGrid>
      <w:tr w:rsidR="000060C1" w14:paraId="28B5CF2B" w14:textId="77777777">
        <w:trPr>
          <w:jc w:val="center"/>
        </w:trPr>
        <w:tc>
          <w:tcPr>
            <w:tcW w:w="2880" w:type="dxa"/>
          </w:tcPr>
          <w:p w14:paraId="41B7BA1F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Ringers</w:t>
            </w:r>
          </w:p>
        </w:tc>
        <w:tc>
          <w:tcPr>
            <w:tcW w:w="850" w:type="dxa"/>
          </w:tcPr>
          <w:p w14:paraId="406C1A18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E31D49A" w14:textId="77777777" w:rsidR="000060C1" w:rsidRDefault="00000000" w:rsidP="00F947C3">
            <w:pPr>
              <w:spacing w:after="0" w:line="360" w:lineRule="auto"/>
            </w:pPr>
            <w:r>
              <w:t>Cornubia Crusaders</w:t>
            </w:r>
          </w:p>
        </w:tc>
      </w:tr>
      <w:tr w:rsidR="000060C1" w14:paraId="1081E679" w14:textId="77777777">
        <w:trPr>
          <w:jc w:val="center"/>
        </w:trPr>
        <w:tc>
          <w:tcPr>
            <w:tcW w:w="2880" w:type="dxa"/>
          </w:tcPr>
          <w:p w14:paraId="61D97970" w14:textId="77777777" w:rsidR="000060C1" w:rsidRDefault="00000000" w:rsidP="00F947C3">
            <w:pPr>
              <w:spacing w:after="0" w:line="360" w:lineRule="auto"/>
              <w:jc w:val="right"/>
            </w:pPr>
            <w:r>
              <w:t>The Cornubia</w:t>
            </w:r>
          </w:p>
        </w:tc>
        <w:tc>
          <w:tcPr>
            <w:tcW w:w="850" w:type="dxa"/>
          </w:tcPr>
          <w:p w14:paraId="6F14AF34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7923EDA" w14:textId="77777777" w:rsidR="000060C1" w:rsidRDefault="00000000" w:rsidP="00F947C3">
            <w:pPr>
              <w:spacing w:after="0" w:line="360" w:lineRule="auto"/>
            </w:pPr>
            <w:r>
              <w:t>The Dukes</w:t>
            </w:r>
          </w:p>
        </w:tc>
      </w:tr>
      <w:tr w:rsidR="000060C1" w14:paraId="07F563FB" w14:textId="77777777">
        <w:trPr>
          <w:jc w:val="center"/>
        </w:trPr>
        <w:tc>
          <w:tcPr>
            <w:tcW w:w="2880" w:type="dxa"/>
          </w:tcPr>
          <w:p w14:paraId="6273690D" w14:textId="77777777" w:rsidR="000060C1" w:rsidRDefault="00000000" w:rsidP="00F947C3">
            <w:pPr>
              <w:spacing w:after="0" w:line="360" w:lineRule="auto"/>
              <w:jc w:val="right"/>
            </w:pPr>
            <w:r>
              <w:t>Cool Hand Dukes</w:t>
            </w:r>
          </w:p>
        </w:tc>
        <w:tc>
          <w:tcPr>
            <w:tcW w:w="850" w:type="dxa"/>
          </w:tcPr>
          <w:p w14:paraId="0092014D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C4897D3" w14:textId="77777777" w:rsidR="000060C1" w:rsidRDefault="00000000" w:rsidP="00F947C3">
            <w:pPr>
              <w:spacing w:after="0" w:line="360" w:lineRule="auto"/>
            </w:pPr>
            <w:r>
              <w:t>Gwinear Sharks</w:t>
            </w:r>
          </w:p>
        </w:tc>
      </w:tr>
      <w:tr w:rsidR="000060C1" w14:paraId="0462CF2D" w14:textId="77777777">
        <w:trPr>
          <w:jc w:val="center"/>
        </w:trPr>
        <w:tc>
          <w:tcPr>
            <w:tcW w:w="2880" w:type="dxa"/>
          </w:tcPr>
          <w:p w14:paraId="6C09499B" w14:textId="77777777" w:rsidR="000060C1" w:rsidRDefault="00000000" w:rsidP="00F947C3">
            <w:pPr>
              <w:spacing w:after="0" w:line="360" w:lineRule="auto"/>
              <w:jc w:val="right"/>
            </w:pPr>
            <w:r>
              <w:t>Coach and Horses</w:t>
            </w:r>
          </w:p>
        </w:tc>
        <w:tc>
          <w:tcPr>
            <w:tcW w:w="850" w:type="dxa"/>
          </w:tcPr>
          <w:p w14:paraId="3B59ACB4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A4356B8" w14:textId="77777777" w:rsidR="000060C1" w:rsidRDefault="00000000" w:rsidP="00F947C3">
            <w:pPr>
              <w:spacing w:after="0" w:line="360" w:lineRule="auto"/>
            </w:pPr>
            <w:r>
              <w:t>RS Hayle Ladies</w:t>
            </w:r>
          </w:p>
        </w:tc>
      </w:tr>
      <w:tr w:rsidR="000060C1" w14:paraId="1F8065AD" w14:textId="77777777">
        <w:trPr>
          <w:jc w:val="center"/>
        </w:trPr>
        <w:tc>
          <w:tcPr>
            <w:tcW w:w="2880" w:type="dxa"/>
          </w:tcPr>
          <w:p w14:paraId="5DB2AE6A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Rockets</w:t>
            </w:r>
          </w:p>
        </w:tc>
        <w:tc>
          <w:tcPr>
            <w:tcW w:w="850" w:type="dxa"/>
          </w:tcPr>
          <w:p w14:paraId="2AD9F3C6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669AF8D" w14:textId="77777777" w:rsidR="000060C1" w:rsidRDefault="00000000" w:rsidP="00F947C3">
            <w:pPr>
              <w:spacing w:after="0" w:line="360" w:lineRule="auto"/>
            </w:pPr>
            <w:r>
              <w:t>Bird in Hand Stakes</w:t>
            </w:r>
          </w:p>
        </w:tc>
      </w:tr>
      <w:tr w:rsidR="000060C1" w14:paraId="66CB45DF" w14:textId="77777777">
        <w:trPr>
          <w:jc w:val="center"/>
        </w:trPr>
        <w:tc>
          <w:tcPr>
            <w:tcW w:w="2880" w:type="dxa"/>
          </w:tcPr>
          <w:p w14:paraId="1BC97332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Alestars</w:t>
            </w:r>
          </w:p>
        </w:tc>
        <w:tc>
          <w:tcPr>
            <w:tcW w:w="850" w:type="dxa"/>
          </w:tcPr>
          <w:p w14:paraId="1A54F45F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82FA49F" w14:textId="77777777" w:rsidR="000060C1" w:rsidRDefault="00000000" w:rsidP="00F947C3">
            <w:pPr>
              <w:spacing w:after="0" w:line="360" w:lineRule="auto"/>
            </w:pPr>
            <w:r>
              <w:t>The Three Ferrets</w:t>
            </w:r>
          </w:p>
        </w:tc>
      </w:tr>
      <w:tr w:rsidR="000060C1" w14:paraId="3DB9C775" w14:textId="77777777">
        <w:trPr>
          <w:jc w:val="center"/>
        </w:trPr>
        <w:tc>
          <w:tcPr>
            <w:tcW w:w="2880" w:type="dxa"/>
          </w:tcPr>
          <w:p w14:paraId="1F445B3F" w14:textId="77777777" w:rsidR="000060C1" w:rsidRDefault="00000000" w:rsidP="00F947C3">
            <w:pPr>
              <w:spacing w:after="0" w:line="360" w:lineRule="auto"/>
              <w:jc w:val="right"/>
            </w:pPr>
            <w:r>
              <w:t>Shooters</w:t>
            </w:r>
          </w:p>
        </w:tc>
        <w:tc>
          <w:tcPr>
            <w:tcW w:w="850" w:type="dxa"/>
          </w:tcPr>
          <w:p w14:paraId="1C6D548F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2951AF2B" w14:textId="77777777" w:rsidR="000060C1" w:rsidRDefault="00000000" w:rsidP="00F947C3">
            <w:pPr>
              <w:spacing w:after="0" w:line="360" w:lineRule="auto"/>
            </w:pPr>
            <w:r>
              <w:t>Rugby Club Rugrats</w:t>
            </w:r>
          </w:p>
        </w:tc>
      </w:tr>
    </w:tbl>
    <w:p w14:paraId="1B25AE3F" w14:textId="77777777" w:rsidR="000060C1" w:rsidRDefault="000060C1" w:rsidP="00F947C3">
      <w:pPr>
        <w:spacing w:after="0" w:line="360" w:lineRule="auto"/>
      </w:pPr>
    </w:p>
    <w:p w14:paraId="0F9A5918" w14:textId="77777777" w:rsidR="000060C1" w:rsidRDefault="00000000" w:rsidP="00F947C3">
      <w:pPr>
        <w:spacing w:after="0" w:line="360" w:lineRule="auto"/>
        <w:jc w:val="center"/>
      </w:pPr>
      <w:r>
        <w:rPr>
          <w:b/>
        </w:rPr>
        <w:t>Week 10 - 18th November 2025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2"/>
        <w:gridCol w:w="696"/>
        <w:gridCol w:w="2265"/>
      </w:tblGrid>
      <w:tr w:rsidR="000060C1" w14:paraId="3925326D" w14:textId="77777777">
        <w:trPr>
          <w:jc w:val="center"/>
        </w:trPr>
        <w:tc>
          <w:tcPr>
            <w:tcW w:w="2880" w:type="dxa"/>
          </w:tcPr>
          <w:p w14:paraId="2F5895A8" w14:textId="77777777" w:rsidR="000060C1" w:rsidRDefault="00000000" w:rsidP="00F947C3">
            <w:pPr>
              <w:spacing w:after="0" w:line="360" w:lineRule="auto"/>
              <w:jc w:val="right"/>
            </w:pPr>
            <w:r>
              <w:t>The Cornubia</w:t>
            </w:r>
          </w:p>
        </w:tc>
        <w:tc>
          <w:tcPr>
            <w:tcW w:w="850" w:type="dxa"/>
          </w:tcPr>
          <w:p w14:paraId="747220C0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595F53F8" w14:textId="77777777" w:rsidR="000060C1" w:rsidRDefault="00000000" w:rsidP="00F947C3">
            <w:pPr>
              <w:spacing w:after="0" w:line="360" w:lineRule="auto"/>
            </w:pPr>
            <w:r>
              <w:t>Bird in Hand Ringers</w:t>
            </w:r>
          </w:p>
        </w:tc>
      </w:tr>
      <w:tr w:rsidR="000060C1" w14:paraId="1026A5B9" w14:textId="77777777">
        <w:trPr>
          <w:jc w:val="center"/>
        </w:trPr>
        <w:tc>
          <w:tcPr>
            <w:tcW w:w="2880" w:type="dxa"/>
          </w:tcPr>
          <w:p w14:paraId="630C5790" w14:textId="77777777" w:rsidR="000060C1" w:rsidRDefault="00000000" w:rsidP="00F947C3">
            <w:pPr>
              <w:spacing w:after="0" w:line="360" w:lineRule="auto"/>
              <w:jc w:val="right"/>
            </w:pPr>
            <w:r>
              <w:t>Cool Hand Dukes</w:t>
            </w:r>
          </w:p>
        </w:tc>
        <w:tc>
          <w:tcPr>
            <w:tcW w:w="850" w:type="dxa"/>
          </w:tcPr>
          <w:p w14:paraId="6B881297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5E3E1E8B" w14:textId="77777777" w:rsidR="000060C1" w:rsidRDefault="00000000" w:rsidP="00F947C3">
            <w:pPr>
              <w:spacing w:after="0" w:line="360" w:lineRule="auto"/>
            </w:pPr>
            <w:r>
              <w:t>Cornubia Crusaders</w:t>
            </w:r>
          </w:p>
        </w:tc>
      </w:tr>
      <w:tr w:rsidR="000060C1" w14:paraId="1D053085" w14:textId="77777777">
        <w:trPr>
          <w:jc w:val="center"/>
        </w:trPr>
        <w:tc>
          <w:tcPr>
            <w:tcW w:w="2880" w:type="dxa"/>
          </w:tcPr>
          <w:p w14:paraId="35B05AE9" w14:textId="77777777" w:rsidR="000060C1" w:rsidRDefault="00000000" w:rsidP="00F947C3">
            <w:pPr>
              <w:spacing w:after="0" w:line="360" w:lineRule="auto"/>
              <w:jc w:val="right"/>
            </w:pPr>
            <w:r>
              <w:t>Coach and Horses</w:t>
            </w:r>
          </w:p>
        </w:tc>
        <w:tc>
          <w:tcPr>
            <w:tcW w:w="850" w:type="dxa"/>
          </w:tcPr>
          <w:p w14:paraId="499C7908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2DC0053" w14:textId="77777777" w:rsidR="000060C1" w:rsidRDefault="00000000" w:rsidP="00F947C3">
            <w:pPr>
              <w:spacing w:after="0" w:line="360" w:lineRule="auto"/>
            </w:pPr>
            <w:r>
              <w:t>The Dukes</w:t>
            </w:r>
          </w:p>
        </w:tc>
      </w:tr>
      <w:tr w:rsidR="000060C1" w14:paraId="338FBF7A" w14:textId="77777777">
        <w:trPr>
          <w:jc w:val="center"/>
        </w:trPr>
        <w:tc>
          <w:tcPr>
            <w:tcW w:w="2880" w:type="dxa"/>
          </w:tcPr>
          <w:p w14:paraId="6B2312EA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Stakes</w:t>
            </w:r>
          </w:p>
        </w:tc>
        <w:tc>
          <w:tcPr>
            <w:tcW w:w="850" w:type="dxa"/>
          </w:tcPr>
          <w:p w14:paraId="3B99887B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C1598B3" w14:textId="77777777" w:rsidR="000060C1" w:rsidRDefault="00000000" w:rsidP="00F947C3">
            <w:pPr>
              <w:spacing w:after="0" w:line="360" w:lineRule="auto"/>
            </w:pPr>
            <w:r>
              <w:t>Gwinear Sharks</w:t>
            </w:r>
          </w:p>
        </w:tc>
      </w:tr>
      <w:tr w:rsidR="000060C1" w14:paraId="0D1FACD1" w14:textId="77777777">
        <w:trPr>
          <w:jc w:val="center"/>
        </w:trPr>
        <w:tc>
          <w:tcPr>
            <w:tcW w:w="2880" w:type="dxa"/>
          </w:tcPr>
          <w:p w14:paraId="2CB18ADB" w14:textId="77777777" w:rsidR="000060C1" w:rsidRDefault="00000000" w:rsidP="00F947C3">
            <w:pPr>
              <w:spacing w:after="0" w:line="360" w:lineRule="auto"/>
              <w:jc w:val="right"/>
            </w:pPr>
            <w:r>
              <w:t>The Three Ferrets</w:t>
            </w:r>
          </w:p>
        </w:tc>
        <w:tc>
          <w:tcPr>
            <w:tcW w:w="850" w:type="dxa"/>
          </w:tcPr>
          <w:p w14:paraId="3228BDBD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003CEC1" w14:textId="77777777" w:rsidR="000060C1" w:rsidRDefault="00000000" w:rsidP="00F947C3">
            <w:pPr>
              <w:spacing w:after="0" w:line="360" w:lineRule="auto"/>
            </w:pPr>
            <w:r>
              <w:t>RS Hayle Ladies</w:t>
            </w:r>
          </w:p>
        </w:tc>
      </w:tr>
      <w:tr w:rsidR="000060C1" w14:paraId="3ABF16ED" w14:textId="77777777">
        <w:trPr>
          <w:jc w:val="center"/>
        </w:trPr>
        <w:tc>
          <w:tcPr>
            <w:tcW w:w="2880" w:type="dxa"/>
          </w:tcPr>
          <w:p w14:paraId="13357438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Rockets</w:t>
            </w:r>
          </w:p>
        </w:tc>
        <w:tc>
          <w:tcPr>
            <w:tcW w:w="850" w:type="dxa"/>
          </w:tcPr>
          <w:p w14:paraId="04B834DB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29D064FD" w14:textId="77777777" w:rsidR="000060C1" w:rsidRDefault="00000000" w:rsidP="00F947C3">
            <w:pPr>
              <w:spacing w:after="0" w:line="360" w:lineRule="auto"/>
            </w:pPr>
            <w:r>
              <w:t>Shooters</w:t>
            </w:r>
          </w:p>
        </w:tc>
      </w:tr>
      <w:tr w:rsidR="000060C1" w14:paraId="07FBB165" w14:textId="77777777">
        <w:trPr>
          <w:jc w:val="center"/>
        </w:trPr>
        <w:tc>
          <w:tcPr>
            <w:tcW w:w="2880" w:type="dxa"/>
          </w:tcPr>
          <w:p w14:paraId="4FDF53D8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Rugrats</w:t>
            </w:r>
          </w:p>
        </w:tc>
        <w:tc>
          <w:tcPr>
            <w:tcW w:w="850" w:type="dxa"/>
          </w:tcPr>
          <w:p w14:paraId="45A065D4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356F401F" w14:textId="77777777" w:rsidR="000060C1" w:rsidRDefault="00000000" w:rsidP="00F947C3">
            <w:pPr>
              <w:spacing w:after="0" w:line="360" w:lineRule="auto"/>
            </w:pPr>
            <w:r>
              <w:t>Rugby Club Alestars</w:t>
            </w:r>
          </w:p>
        </w:tc>
      </w:tr>
    </w:tbl>
    <w:p w14:paraId="5DD111C8" w14:textId="77777777" w:rsidR="000060C1" w:rsidRDefault="000060C1" w:rsidP="00F947C3">
      <w:pPr>
        <w:spacing w:after="0" w:line="360" w:lineRule="auto"/>
      </w:pPr>
    </w:p>
    <w:p w14:paraId="38A4184C" w14:textId="77777777" w:rsidR="000060C1" w:rsidRDefault="00000000" w:rsidP="00F947C3">
      <w:pPr>
        <w:spacing w:after="0" w:line="360" w:lineRule="auto"/>
        <w:jc w:val="center"/>
      </w:pPr>
      <w:r>
        <w:rPr>
          <w:b/>
        </w:rPr>
        <w:t>Week 11 - 25th November 2025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696"/>
        <w:gridCol w:w="2233"/>
      </w:tblGrid>
      <w:tr w:rsidR="000060C1" w14:paraId="035A7586" w14:textId="77777777">
        <w:trPr>
          <w:jc w:val="center"/>
        </w:trPr>
        <w:tc>
          <w:tcPr>
            <w:tcW w:w="2880" w:type="dxa"/>
          </w:tcPr>
          <w:p w14:paraId="0A44F201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Ringers</w:t>
            </w:r>
          </w:p>
        </w:tc>
        <w:tc>
          <w:tcPr>
            <w:tcW w:w="850" w:type="dxa"/>
          </w:tcPr>
          <w:p w14:paraId="1204D467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5E552432" w14:textId="77777777" w:rsidR="000060C1" w:rsidRDefault="00000000" w:rsidP="00F947C3">
            <w:pPr>
              <w:spacing w:after="0" w:line="360" w:lineRule="auto"/>
            </w:pPr>
            <w:r>
              <w:t>Cool Hand Dukes</w:t>
            </w:r>
          </w:p>
        </w:tc>
      </w:tr>
      <w:tr w:rsidR="000060C1" w14:paraId="2105BA61" w14:textId="77777777">
        <w:trPr>
          <w:jc w:val="center"/>
        </w:trPr>
        <w:tc>
          <w:tcPr>
            <w:tcW w:w="2880" w:type="dxa"/>
          </w:tcPr>
          <w:p w14:paraId="405B439C" w14:textId="77777777" w:rsidR="000060C1" w:rsidRDefault="00000000" w:rsidP="00F947C3">
            <w:pPr>
              <w:spacing w:after="0" w:line="360" w:lineRule="auto"/>
              <w:jc w:val="right"/>
            </w:pPr>
            <w:r>
              <w:t>Coach and Horses</w:t>
            </w:r>
          </w:p>
        </w:tc>
        <w:tc>
          <w:tcPr>
            <w:tcW w:w="850" w:type="dxa"/>
          </w:tcPr>
          <w:p w14:paraId="083D9EC7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3F00E95F" w14:textId="77777777" w:rsidR="000060C1" w:rsidRDefault="00000000" w:rsidP="00F947C3">
            <w:pPr>
              <w:spacing w:after="0" w:line="360" w:lineRule="auto"/>
            </w:pPr>
            <w:r>
              <w:t>The Cornubia</w:t>
            </w:r>
          </w:p>
        </w:tc>
      </w:tr>
      <w:tr w:rsidR="000060C1" w14:paraId="16788975" w14:textId="77777777">
        <w:trPr>
          <w:jc w:val="center"/>
        </w:trPr>
        <w:tc>
          <w:tcPr>
            <w:tcW w:w="2880" w:type="dxa"/>
          </w:tcPr>
          <w:p w14:paraId="73CBDF0C" w14:textId="77777777" w:rsidR="000060C1" w:rsidRDefault="00000000" w:rsidP="00F947C3">
            <w:pPr>
              <w:spacing w:after="0" w:line="360" w:lineRule="auto"/>
              <w:jc w:val="right"/>
            </w:pPr>
            <w:r>
              <w:t>Cornubia Crusaders</w:t>
            </w:r>
          </w:p>
        </w:tc>
        <w:tc>
          <w:tcPr>
            <w:tcW w:w="850" w:type="dxa"/>
          </w:tcPr>
          <w:p w14:paraId="6F38B7F5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DF621B8" w14:textId="77777777" w:rsidR="000060C1" w:rsidRDefault="00000000" w:rsidP="00F947C3">
            <w:pPr>
              <w:spacing w:after="0" w:line="360" w:lineRule="auto"/>
            </w:pPr>
            <w:r>
              <w:t>Bird in Hand Stakes</w:t>
            </w:r>
          </w:p>
        </w:tc>
      </w:tr>
      <w:tr w:rsidR="000060C1" w14:paraId="5E390439" w14:textId="77777777">
        <w:trPr>
          <w:jc w:val="center"/>
        </w:trPr>
        <w:tc>
          <w:tcPr>
            <w:tcW w:w="2880" w:type="dxa"/>
          </w:tcPr>
          <w:p w14:paraId="293DF97D" w14:textId="77777777" w:rsidR="000060C1" w:rsidRDefault="00000000" w:rsidP="00F947C3">
            <w:pPr>
              <w:spacing w:after="0" w:line="360" w:lineRule="auto"/>
              <w:jc w:val="right"/>
            </w:pPr>
            <w:r>
              <w:t>The Dukes</w:t>
            </w:r>
          </w:p>
        </w:tc>
        <w:tc>
          <w:tcPr>
            <w:tcW w:w="850" w:type="dxa"/>
          </w:tcPr>
          <w:p w14:paraId="4998FBCA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D0043E3" w14:textId="77777777" w:rsidR="000060C1" w:rsidRDefault="00000000" w:rsidP="00F947C3">
            <w:pPr>
              <w:spacing w:after="0" w:line="360" w:lineRule="auto"/>
            </w:pPr>
            <w:r>
              <w:t>The Three Ferrets</w:t>
            </w:r>
          </w:p>
        </w:tc>
      </w:tr>
      <w:tr w:rsidR="000060C1" w14:paraId="3CB42AB0" w14:textId="77777777">
        <w:trPr>
          <w:jc w:val="center"/>
        </w:trPr>
        <w:tc>
          <w:tcPr>
            <w:tcW w:w="2880" w:type="dxa"/>
          </w:tcPr>
          <w:p w14:paraId="4C63F7B7" w14:textId="77777777" w:rsidR="000060C1" w:rsidRDefault="00000000" w:rsidP="00F947C3">
            <w:pPr>
              <w:spacing w:after="0" w:line="360" w:lineRule="auto"/>
              <w:jc w:val="right"/>
            </w:pPr>
            <w:r>
              <w:t>Gwinear Sharks</w:t>
            </w:r>
          </w:p>
        </w:tc>
        <w:tc>
          <w:tcPr>
            <w:tcW w:w="850" w:type="dxa"/>
          </w:tcPr>
          <w:p w14:paraId="32230EBC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5F90151" w14:textId="77777777" w:rsidR="000060C1" w:rsidRDefault="00000000" w:rsidP="00F947C3">
            <w:pPr>
              <w:spacing w:after="0" w:line="360" w:lineRule="auto"/>
            </w:pPr>
            <w:r>
              <w:t>Shooters</w:t>
            </w:r>
          </w:p>
        </w:tc>
      </w:tr>
      <w:tr w:rsidR="000060C1" w14:paraId="196D24E7" w14:textId="77777777">
        <w:trPr>
          <w:jc w:val="center"/>
        </w:trPr>
        <w:tc>
          <w:tcPr>
            <w:tcW w:w="2880" w:type="dxa"/>
          </w:tcPr>
          <w:p w14:paraId="66D6667F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Ladies</w:t>
            </w:r>
          </w:p>
        </w:tc>
        <w:tc>
          <w:tcPr>
            <w:tcW w:w="850" w:type="dxa"/>
          </w:tcPr>
          <w:p w14:paraId="4A26F7B1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53F92E2C" w14:textId="77777777" w:rsidR="000060C1" w:rsidRDefault="00000000" w:rsidP="00F947C3">
            <w:pPr>
              <w:spacing w:after="0" w:line="360" w:lineRule="auto"/>
            </w:pPr>
            <w:r>
              <w:t>Rugby Club Rugrats</w:t>
            </w:r>
          </w:p>
        </w:tc>
      </w:tr>
      <w:tr w:rsidR="000060C1" w14:paraId="76D6E7A4" w14:textId="77777777">
        <w:trPr>
          <w:jc w:val="center"/>
        </w:trPr>
        <w:tc>
          <w:tcPr>
            <w:tcW w:w="2880" w:type="dxa"/>
          </w:tcPr>
          <w:p w14:paraId="0B2D805F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Alestars</w:t>
            </w:r>
          </w:p>
        </w:tc>
        <w:tc>
          <w:tcPr>
            <w:tcW w:w="850" w:type="dxa"/>
          </w:tcPr>
          <w:p w14:paraId="6BA276CE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52B4A2D0" w14:textId="77777777" w:rsidR="000060C1" w:rsidRDefault="00000000" w:rsidP="00F947C3">
            <w:pPr>
              <w:spacing w:after="0" w:line="360" w:lineRule="auto"/>
            </w:pPr>
            <w:r>
              <w:t>RS Hayle Rockets</w:t>
            </w:r>
          </w:p>
        </w:tc>
      </w:tr>
    </w:tbl>
    <w:p w14:paraId="2D8175DE" w14:textId="77777777" w:rsidR="000060C1" w:rsidRDefault="000060C1" w:rsidP="00F947C3">
      <w:pPr>
        <w:spacing w:after="0" w:line="360" w:lineRule="auto"/>
      </w:pPr>
    </w:p>
    <w:p w14:paraId="5A937FB7" w14:textId="77777777" w:rsidR="000060C1" w:rsidRDefault="00000000" w:rsidP="00F947C3">
      <w:pPr>
        <w:spacing w:after="0" w:line="360" w:lineRule="auto"/>
        <w:jc w:val="center"/>
      </w:pPr>
      <w:r>
        <w:rPr>
          <w:b/>
        </w:rPr>
        <w:t>Week 12 - 2nd December 2025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2"/>
        <w:gridCol w:w="696"/>
        <w:gridCol w:w="2265"/>
      </w:tblGrid>
      <w:tr w:rsidR="000060C1" w14:paraId="63C01A4B" w14:textId="77777777">
        <w:trPr>
          <w:jc w:val="center"/>
        </w:trPr>
        <w:tc>
          <w:tcPr>
            <w:tcW w:w="2880" w:type="dxa"/>
          </w:tcPr>
          <w:p w14:paraId="679786EA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Ringers</w:t>
            </w:r>
          </w:p>
        </w:tc>
        <w:tc>
          <w:tcPr>
            <w:tcW w:w="850" w:type="dxa"/>
          </w:tcPr>
          <w:p w14:paraId="3B1FAD61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94B2B11" w14:textId="77777777" w:rsidR="000060C1" w:rsidRDefault="00000000" w:rsidP="00F947C3">
            <w:pPr>
              <w:spacing w:after="0" w:line="360" w:lineRule="auto"/>
            </w:pPr>
            <w:r>
              <w:t>Coach and Horses</w:t>
            </w:r>
          </w:p>
        </w:tc>
      </w:tr>
      <w:tr w:rsidR="000060C1" w14:paraId="2F0BEFC2" w14:textId="77777777">
        <w:trPr>
          <w:jc w:val="center"/>
        </w:trPr>
        <w:tc>
          <w:tcPr>
            <w:tcW w:w="2880" w:type="dxa"/>
          </w:tcPr>
          <w:p w14:paraId="5BBD9765" w14:textId="77777777" w:rsidR="000060C1" w:rsidRDefault="00000000" w:rsidP="00F947C3">
            <w:pPr>
              <w:spacing w:after="0" w:line="360" w:lineRule="auto"/>
              <w:jc w:val="right"/>
            </w:pPr>
            <w:r>
              <w:t>Cool Hand Dukes</w:t>
            </w:r>
          </w:p>
        </w:tc>
        <w:tc>
          <w:tcPr>
            <w:tcW w:w="850" w:type="dxa"/>
          </w:tcPr>
          <w:p w14:paraId="1365E9F7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7CD6E44" w14:textId="77777777" w:rsidR="000060C1" w:rsidRDefault="00000000" w:rsidP="00F947C3">
            <w:pPr>
              <w:spacing w:after="0" w:line="360" w:lineRule="auto"/>
            </w:pPr>
            <w:r>
              <w:t>Bird in Hand Stakes</w:t>
            </w:r>
          </w:p>
        </w:tc>
      </w:tr>
      <w:tr w:rsidR="000060C1" w14:paraId="6F7F1A64" w14:textId="77777777">
        <w:trPr>
          <w:jc w:val="center"/>
        </w:trPr>
        <w:tc>
          <w:tcPr>
            <w:tcW w:w="2880" w:type="dxa"/>
          </w:tcPr>
          <w:p w14:paraId="77F9C322" w14:textId="77777777" w:rsidR="000060C1" w:rsidRDefault="00000000" w:rsidP="00F947C3">
            <w:pPr>
              <w:spacing w:after="0" w:line="360" w:lineRule="auto"/>
              <w:jc w:val="right"/>
            </w:pPr>
            <w:r>
              <w:t>The Cornubia</w:t>
            </w:r>
          </w:p>
        </w:tc>
        <w:tc>
          <w:tcPr>
            <w:tcW w:w="850" w:type="dxa"/>
          </w:tcPr>
          <w:p w14:paraId="43BFF181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35A0A8F9" w14:textId="77777777" w:rsidR="000060C1" w:rsidRDefault="00000000" w:rsidP="00F947C3">
            <w:pPr>
              <w:spacing w:after="0" w:line="360" w:lineRule="auto"/>
            </w:pPr>
            <w:r>
              <w:t>The Three Ferrets</w:t>
            </w:r>
          </w:p>
        </w:tc>
      </w:tr>
      <w:tr w:rsidR="000060C1" w14:paraId="0FC5DDCD" w14:textId="77777777">
        <w:trPr>
          <w:jc w:val="center"/>
        </w:trPr>
        <w:tc>
          <w:tcPr>
            <w:tcW w:w="2880" w:type="dxa"/>
          </w:tcPr>
          <w:p w14:paraId="7A246888" w14:textId="77777777" w:rsidR="000060C1" w:rsidRDefault="00000000" w:rsidP="00F947C3">
            <w:pPr>
              <w:spacing w:after="0" w:line="360" w:lineRule="auto"/>
              <w:jc w:val="right"/>
            </w:pPr>
            <w:r>
              <w:t>Shooters</w:t>
            </w:r>
          </w:p>
        </w:tc>
        <w:tc>
          <w:tcPr>
            <w:tcW w:w="850" w:type="dxa"/>
          </w:tcPr>
          <w:p w14:paraId="61CB337F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B838659" w14:textId="77777777" w:rsidR="000060C1" w:rsidRDefault="00000000" w:rsidP="00F947C3">
            <w:pPr>
              <w:spacing w:after="0" w:line="360" w:lineRule="auto"/>
            </w:pPr>
            <w:r>
              <w:t>Cornubia Crusaders</w:t>
            </w:r>
          </w:p>
        </w:tc>
      </w:tr>
      <w:tr w:rsidR="000060C1" w14:paraId="779E2FC6" w14:textId="77777777">
        <w:trPr>
          <w:jc w:val="center"/>
        </w:trPr>
        <w:tc>
          <w:tcPr>
            <w:tcW w:w="2880" w:type="dxa"/>
          </w:tcPr>
          <w:p w14:paraId="34DAB04E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Rugrats</w:t>
            </w:r>
          </w:p>
        </w:tc>
        <w:tc>
          <w:tcPr>
            <w:tcW w:w="850" w:type="dxa"/>
          </w:tcPr>
          <w:p w14:paraId="44AA67F8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58636172" w14:textId="77777777" w:rsidR="000060C1" w:rsidRDefault="00000000" w:rsidP="00F947C3">
            <w:pPr>
              <w:spacing w:after="0" w:line="360" w:lineRule="auto"/>
            </w:pPr>
            <w:r>
              <w:t>The Dukes</w:t>
            </w:r>
          </w:p>
        </w:tc>
      </w:tr>
      <w:tr w:rsidR="000060C1" w14:paraId="52B28AFF" w14:textId="77777777">
        <w:trPr>
          <w:jc w:val="center"/>
        </w:trPr>
        <w:tc>
          <w:tcPr>
            <w:tcW w:w="2880" w:type="dxa"/>
          </w:tcPr>
          <w:p w14:paraId="0A9BA536" w14:textId="77777777" w:rsidR="000060C1" w:rsidRDefault="00000000" w:rsidP="00F947C3">
            <w:pPr>
              <w:spacing w:after="0" w:line="360" w:lineRule="auto"/>
              <w:jc w:val="right"/>
            </w:pPr>
            <w:r>
              <w:t>Gwinear Sharks</w:t>
            </w:r>
          </w:p>
        </w:tc>
        <w:tc>
          <w:tcPr>
            <w:tcW w:w="850" w:type="dxa"/>
          </w:tcPr>
          <w:p w14:paraId="101DB9D9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5F6F7A45" w14:textId="77777777" w:rsidR="000060C1" w:rsidRDefault="00000000" w:rsidP="00F947C3">
            <w:pPr>
              <w:spacing w:after="0" w:line="360" w:lineRule="auto"/>
            </w:pPr>
            <w:r>
              <w:t>Rugby Club Alestars</w:t>
            </w:r>
          </w:p>
        </w:tc>
      </w:tr>
      <w:tr w:rsidR="000060C1" w14:paraId="539761F4" w14:textId="77777777">
        <w:trPr>
          <w:jc w:val="center"/>
        </w:trPr>
        <w:tc>
          <w:tcPr>
            <w:tcW w:w="2880" w:type="dxa"/>
          </w:tcPr>
          <w:p w14:paraId="268B41FD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Ladies</w:t>
            </w:r>
          </w:p>
        </w:tc>
        <w:tc>
          <w:tcPr>
            <w:tcW w:w="850" w:type="dxa"/>
          </w:tcPr>
          <w:p w14:paraId="476F4939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358E009" w14:textId="77777777" w:rsidR="000060C1" w:rsidRDefault="00000000" w:rsidP="00F947C3">
            <w:pPr>
              <w:spacing w:after="0" w:line="360" w:lineRule="auto"/>
            </w:pPr>
            <w:r>
              <w:t>RS Hayle Rockets</w:t>
            </w:r>
          </w:p>
        </w:tc>
      </w:tr>
    </w:tbl>
    <w:p w14:paraId="7195BFAE" w14:textId="77777777" w:rsidR="000060C1" w:rsidRDefault="000060C1" w:rsidP="00F947C3">
      <w:pPr>
        <w:spacing w:after="0" w:line="360" w:lineRule="auto"/>
      </w:pPr>
    </w:p>
    <w:p w14:paraId="547FEC12" w14:textId="77777777" w:rsidR="00F947C3" w:rsidRDefault="00F947C3" w:rsidP="00F947C3">
      <w:pPr>
        <w:spacing w:after="0" w:line="360" w:lineRule="auto"/>
        <w:jc w:val="center"/>
        <w:rPr>
          <w:b/>
        </w:rPr>
      </w:pPr>
    </w:p>
    <w:p w14:paraId="787D0850" w14:textId="77777777" w:rsidR="00F947C3" w:rsidRDefault="00F947C3" w:rsidP="00F947C3">
      <w:pPr>
        <w:spacing w:after="0" w:line="360" w:lineRule="auto"/>
        <w:jc w:val="center"/>
        <w:rPr>
          <w:b/>
        </w:rPr>
      </w:pPr>
    </w:p>
    <w:p w14:paraId="18E76196" w14:textId="3F6A9FB0" w:rsidR="000060C1" w:rsidRDefault="00000000" w:rsidP="00F947C3">
      <w:pPr>
        <w:spacing w:after="0" w:line="360" w:lineRule="auto"/>
        <w:jc w:val="center"/>
      </w:pPr>
      <w:r>
        <w:rPr>
          <w:b/>
        </w:rPr>
        <w:t>Week 13 - 9th December 2025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696"/>
        <w:gridCol w:w="2233"/>
      </w:tblGrid>
      <w:tr w:rsidR="000060C1" w14:paraId="58D310EF" w14:textId="77777777">
        <w:trPr>
          <w:jc w:val="center"/>
        </w:trPr>
        <w:tc>
          <w:tcPr>
            <w:tcW w:w="2880" w:type="dxa"/>
          </w:tcPr>
          <w:p w14:paraId="7F977634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Stakes</w:t>
            </w:r>
          </w:p>
        </w:tc>
        <w:tc>
          <w:tcPr>
            <w:tcW w:w="850" w:type="dxa"/>
          </w:tcPr>
          <w:p w14:paraId="709EAA5D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1FAAD32" w14:textId="77777777" w:rsidR="000060C1" w:rsidRDefault="00000000" w:rsidP="00F947C3">
            <w:pPr>
              <w:spacing w:after="0" w:line="360" w:lineRule="auto"/>
            </w:pPr>
            <w:r>
              <w:t>Bird in Hand Ringers</w:t>
            </w:r>
          </w:p>
        </w:tc>
      </w:tr>
      <w:tr w:rsidR="000060C1" w14:paraId="412EA596" w14:textId="77777777">
        <w:trPr>
          <w:jc w:val="center"/>
        </w:trPr>
        <w:tc>
          <w:tcPr>
            <w:tcW w:w="2880" w:type="dxa"/>
          </w:tcPr>
          <w:p w14:paraId="343D7C63" w14:textId="77777777" w:rsidR="000060C1" w:rsidRDefault="00000000" w:rsidP="00F947C3">
            <w:pPr>
              <w:spacing w:after="0" w:line="360" w:lineRule="auto"/>
              <w:jc w:val="right"/>
            </w:pPr>
            <w:r>
              <w:t>The Three Ferrets</w:t>
            </w:r>
          </w:p>
        </w:tc>
        <w:tc>
          <w:tcPr>
            <w:tcW w:w="850" w:type="dxa"/>
          </w:tcPr>
          <w:p w14:paraId="35D9BA75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CD2E1D5" w14:textId="77777777" w:rsidR="000060C1" w:rsidRDefault="00000000" w:rsidP="00F947C3">
            <w:pPr>
              <w:spacing w:after="0" w:line="360" w:lineRule="auto"/>
            </w:pPr>
            <w:r>
              <w:t>Coach and Horses</w:t>
            </w:r>
          </w:p>
        </w:tc>
      </w:tr>
      <w:tr w:rsidR="000060C1" w14:paraId="6C8A8CDC" w14:textId="77777777">
        <w:trPr>
          <w:jc w:val="center"/>
        </w:trPr>
        <w:tc>
          <w:tcPr>
            <w:tcW w:w="2880" w:type="dxa"/>
          </w:tcPr>
          <w:p w14:paraId="3593330D" w14:textId="77777777" w:rsidR="000060C1" w:rsidRDefault="00000000" w:rsidP="00F947C3">
            <w:pPr>
              <w:spacing w:after="0" w:line="360" w:lineRule="auto"/>
              <w:jc w:val="right"/>
            </w:pPr>
            <w:r>
              <w:t>Shooters</w:t>
            </w:r>
          </w:p>
        </w:tc>
        <w:tc>
          <w:tcPr>
            <w:tcW w:w="850" w:type="dxa"/>
          </w:tcPr>
          <w:p w14:paraId="6B1A3F1B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8F3D04A" w14:textId="77777777" w:rsidR="000060C1" w:rsidRDefault="00000000" w:rsidP="00F947C3">
            <w:pPr>
              <w:spacing w:after="0" w:line="360" w:lineRule="auto"/>
            </w:pPr>
            <w:r>
              <w:t>Cool Hand Dukes</w:t>
            </w:r>
          </w:p>
        </w:tc>
      </w:tr>
      <w:tr w:rsidR="000060C1" w14:paraId="749A1E82" w14:textId="77777777">
        <w:trPr>
          <w:jc w:val="center"/>
        </w:trPr>
        <w:tc>
          <w:tcPr>
            <w:tcW w:w="2880" w:type="dxa"/>
          </w:tcPr>
          <w:p w14:paraId="1A4AB5EE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Rugrats</w:t>
            </w:r>
          </w:p>
        </w:tc>
        <w:tc>
          <w:tcPr>
            <w:tcW w:w="850" w:type="dxa"/>
          </w:tcPr>
          <w:p w14:paraId="3F32356A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4380811" w14:textId="77777777" w:rsidR="000060C1" w:rsidRDefault="00000000" w:rsidP="00F947C3">
            <w:pPr>
              <w:spacing w:after="0" w:line="360" w:lineRule="auto"/>
            </w:pPr>
            <w:r>
              <w:t>The Cornubia</w:t>
            </w:r>
          </w:p>
        </w:tc>
      </w:tr>
      <w:tr w:rsidR="000060C1" w14:paraId="1FDC3C2C" w14:textId="77777777">
        <w:trPr>
          <w:jc w:val="center"/>
        </w:trPr>
        <w:tc>
          <w:tcPr>
            <w:tcW w:w="2880" w:type="dxa"/>
          </w:tcPr>
          <w:p w14:paraId="5791531E" w14:textId="77777777" w:rsidR="000060C1" w:rsidRDefault="00000000" w:rsidP="00F947C3">
            <w:pPr>
              <w:spacing w:after="0" w:line="360" w:lineRule="auto"/>
              <w:jc w:val="right"/>
            </w:pPr>
            <w:r>
              <w:t>Cornubia Crusaders</w:t>
            </w:r>
          </w:p>
        </w:tc>
        <w:tc>
          <w:tcPr>
            <w:tcW w:w="850" w:type="dxa"/>
          </w:tcPr>
          <w:p w14:paraId="7D2E8355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C71411F" w14:textId="77777777" w:rsidR="000060C1" w:rsidRDefault="00000000" w:rsidP="00F947C3">
            <w:pPr>
              <w:spacing w:after="0" w:line="360" w:lineRule="auto"/>
            </w:pPr>
            <w:r>
              <w:t>Rugby Club Alestars</w:t>
            </w:r>
          </w:p>
        </w:tc>
      </w:tr>
      <w:tr w:rsidR="000060C1" w14:paraId="4ACA180F" w14:textId="77777777">
        <w:trPr>
          <w:jc w:val="center"/>
        </w:trPr>
        <w:tc>
          <w:tcPr>
            <w:tcW w:w="2880" w:type="dxa"/>
          </w:tcPr>
          <w:p w14:paraId="5EFD2BD7" w14:textId="77777777" w:rsidR="000060C1" w:rsidRDefault="00000000" w:rsidP="00F947C3">
            <w:pPr>
              <w:spacing w:after="0" w:line="360" w:lineRule="auto"/>
              <w:jc w:val="right"/>
            </w:pPr>
            <w:r>
              <w:t>The Dukes</w:t>
            </w:r>
          </w:p>
        </w:tc>
        <w:tc>
          <w:tcPr>
            <w:tcW w:w="850" w:type="dxa"/>
          </w:tcPr>
          <w:p w14:paraId="3187B85D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3EB898C8" w14:textId="77777777" w:rsidR="000060C1" w:rsidRDefault="00000000" w:rsidP="00F947C3">
            <w:pPr>
              <w:spacing w:after="0" w:line="360" w:lineRule="auto"/>
            </w:pPr>
            <w:r>
              <w:t>RS Hayle Rockets</w:t>
            </w:r>
          </w:p>
        </w:tc>
      </w:tr>
      <w:tr w:rsidR="000060C1" w14:paraId="20983F3F" w14:textId="77777777">
        <w:trPr>
          <w:jc w:val="center"/>
        </w:trPr>
        <w:tc>
          <w:tcPr>
            <w:tcW w:w="2880" w:type="dxa"/>
          </w:tcPr>
          <w:p w14:paraId="4609C467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Ladies</w:t>
            </w:r>
          </w:p>
        </w:tc>
        <w:tc>
          <w:tcPr>
            <w:tcW w:w="850" w:type="dxa"/>
          </w:tcPr>
          <w:p w14:paraId="7FC06BCC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3F45CC9" w14:textId="77777777" w:rsidR="000060C1" w:rsidRDefault="00000000" w:rsidP="00F947C3">
            <w:pPr>
              <w:spacing w:after="0" w:line="360" w:lineRule="auto"/>
            </w:pPr>
            <w:r>
              <w:t>Gwinear Sharks</w:t>
            </w:r>
          </w:p>
        </w:tc>
      </w:tr>
    </w:tbl>
    <w:p w14:paraId="0BBF1E85" w14:textId="77777777" w:rsidR="000060C1" w:rsidRDefault="000060C1" w:rsidP="00F947C3">
      <w:pPr>
        <w:spacing w:after="0" w:line="360" w:lineRule="auto"/>
      </w:pPr>
    </w:p>
    <w:p w14:paraId="3E02847F" w14:textId="77777777" w:rsidR="000060C1" w:rsidRDefault="00000000" w:rsidP="00F947C3">
      <w:pPr>
        <w:spacing w:after="0" w:line="360" w:lineRule="auto"/>
        <w:jc w:val="center"/>
      </w:pPr>
      <w:r>
        <w:rPr>
          <w:b/>
        </w:rPr>
        <w:t>Week 14 - 16th December 2025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2"/>
        <w:gridCol w:w="696"/>
        <w:gridCol w:w="2265"/>
      </w:tblGrid>
      <w:tr w:rsidR="000060C1" w14:paraId="0842DFA9" w14:textId="77777777">
        <w:trPr>
          <w:jc w:val="center"/>
        </w:trPr>
        <w:tc>
          <w:tcPr>
            <w:tcW w:w="2880" w:type="dxa"/>
          </w:tcPr>
          <w:p w14:paraId="01A1CE1D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Ringers</w:t>
            </w:r>
          </w:p>
        </w:tc>
        <w:tc>
          <w:tcPr>
            <w:tcW w:w="850" w:type="dxa"/>
          </w:tcPr>
          <w:p w14:paraId="376CD712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583B1A4" w14:textId="77777777" w:rsidR="000060C1" w:rsidRDefault="00000000" w:rsidP="00F947C3">
            <w:pPr>
              <w:spacing w:after="0" w:line="360" w:lineRule="auto"/>
            </w:pPr>
            <w:r>
              <w:t>The Three Ferrets</w:t>
            </w:r>
          </w:p>
        </w:tc>
      </w:tr>
      <w:tr w:rsidR="000060C1" w14:paraId="20F1AB72" w14:textId="77777777">
        <w:trPr>
          <w:jc w:val="center"/>
        </w:trPr>
        <w:tc>
          <w:tcPr>
            <w:tcW w:w="2880" w:type="dxa"/>
          </w:tcPr>
          <w:p w14:paraId="088B0C46" w14:textId="77777777" w:rsidR="000060C1" w:rsidRDefault="00000000" w:rsidP="00F947C3">
            <w:pPr>
              <w:spacing w:after="0" w:line="360" w:lineRule="auto"/>
              <w:jc w:val="right"/>
            </w:pPr>
            <w:r>
              <w:t>Shooters</w:t>
            </w:r>
          </w:p>
        </w:tc>
        <w:tc>
          <w:tcPr>
            <w:tcW w:w="850" w:type="dxa"/>
          </w:tcPr>
          <w:p w14:paraId="59627D8B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32772C77" w14:textId="77777777" w:rsidR="000060C1" w:rsidRDefault="00000000" w:rsidP="00F947C3">
            <w:pPr>
              <w:spacing w:after="0" w:line="360" w:lineRule="auto"/>
            </w:pPr>
            <w:r>
              <w:t>Bird in Hand Stakes</w:t>
            </w:r>
          </w:p>
        </w:tc>
      </w:tr>
      <w:tr w:rsidR="000060C1" w14:paraId="7DDF2AFA" w14:textId="77777777">
        <w:trPr>
          <w:jc w:val="center"/>
        </w:trPr>
        <w:tc>
          <w:tcPr>
            <w:tcW w:w="2880" w:type="dxa"/>
          </w:tcPr>
          <w:p w14:paraId="724B0290" w14:textId="77777777" w:rsidR="000060C1" w:rsidRDefault="00000000" w:rsidP="00F947C3">
            <w:pPr>
              <w:spacing w:after="0" w:line="360" w:lineRule="auto"/>
              <w:jc w:val="right"/>
            </w:pPr>
            <w:r>
              <w:t>Coach and Horses</w:t>
            </w:r>
          </w:p>
        </w:tc>
        <w:tc>
          <w:tcPr>
            <w:tcW w:w="850" w:type="dxa"/>
          </w:tcPr>
          <w:p w14:paraId="42AE3976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30DF341E" w14:textId="77777777" w:rsidR="000060C1" w:rsidRDefault="00000000" w:rsidP="00F947C3">
            <w:pPr>
              <w:spacing w:after="0" w:line="360" w:lineRule="auto"/>
            </w:pPr>
            <w:r>
              <w:t>Rugby Club Rugrats</w:t>
            </w:r>
          </w:p>
        </w:tc>
      </w:tr>
      <w:tr w:rsidR="000060C1" w14:paraId="2E86D74F" w14:textId="77777777">
        <w:trPr>
          <w:jc w:val="center"/>
        </w:trPr>
        <w:tc>
          <w:tcPr>
            <w:tcW w:w="2880" w:type="dxa"/>
          </w:tcPr>
          <w:p w14:paraId="7580AEFB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Alestars</w:t>
            </w:r>
          </w:p>
        </w:tc>
        <w:tc>
          <w:tcPr>
            <w:tcW w:w="850" w:type="dxa"/>
          </w:tcPr>
          <w:p w14:paraId="64C5BE41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120B32F" w14:textId="77777777" w:rsidR="000060C1" w:rsidRDefault="00000000" w:rsidP="00F947C3">
            <w:pPr>
              <w:spacing w:after="0" w:line="360" w:lineRule="auto"/>
            </w:pPr>
            <w:r>
              <w:t>Cool Hand Dukes</w:t>
            </w:r>
          </w:p>
        </w:tc>
      </w:tr>
      <w:tr w:rsidR="000060C1" w14:paraId="28DEB444" w14:textId="77777777">
        <w:trPr>
          <w:jc w:val="center"/>
        </w:trPr>
        <w:tc>
          <w:tcPr>
            <w:tcW w:w="2880" w:type="dxa"/>
          </w:tcPr>
          <w:p w14:paraId="05FEC540" w14:textId="77777777" w:rsidR="000060C1" w:rsidRDefault="00000000" w:rsidP="00F947C3">
            <w:pPr>
              <w:spacing w:after="0" w:line="360" w:lineRule="auto"/>
              <w:jc w:val="right"/>
            </w:pPr>
            <w:r>
              <w:t>The Cornubia</w:t>
            </w:r>
          </w:p>
        </w:tc>
        <w:tc>
          <w:tcPr>
            <w:tcW w:w="850" w:type="dxa"/>
          </w:tcPr>
          <w:p w14:paraId="19E1C9AC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6027F6A" w14:textId="77777777" w:rsidR="000060C1" w:rsidRDefault="00000000" w:rsidP="00F947C3">
            <w:pPr>
              <w:spacing w:after="0" w:line="360" w:lineRule="auto"/>
            </w:pPr>
            <w:r>
              <w:t>RS Hayle Rockets</w:t>
            </w:r>
          </w:p>
        </w:tc>
      </w:tr>
      <w:tr w:rsidR="000060C1" w14:paraId="3681CF30" w14:textId="77777777">
        <w:trPr>
          <w:jc w:val="center"/>
        </w:trPr>
        <w:tc>
          <w:tcPr>
            <w:tcW w:w="2880" w:type="dxa"/>
          </w:tcPr>
          <w:p w14:paraId="02B6555F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Ladies</w:t>
            </w:r>
          </w:p>
        </w:tc>
        <w:tc>
          <w:tcPr>
            <w:tcW w:w="850" w:type="dxa"/>
          </w:tcPr>
          <w:p w14:paraId="27F5C7A0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AF7FBC1" w14:textId="77777777" w:rsidR="000060C1" w:rsidRDefault="00000000" w:rsidP="00F947C3">
            <w:pPr>
              <w:spacing w:after="0" w:line="360" w:lineRule="auto"/>
            </w:pPr>
            <w:r>
              <w:t>Cornubia Crusaders</w:t>
            </w:r>
          </w:p>
        </w:tc>
      </w:tr>
      <w:tr w:rsidR="000060C1" w14:paraId="55D373ED" w14:textId="77777777">
        <w:trPr>
          <w:jc w:val="center"/>
        </w:trPr>
        <w:tc>
          <w:tcPr>
            <w:tcW w:w="2880" w:type="dxa"/>
          </w:tcPr>
          <w:p w14:paraId="2CF6477F" w14:textId="77777777" w:rsidR="000060C1" w:rsidRDefault="00000000" w:rsidP="00F947C3">
            <w:pPr>
              <w:spacing w:after="0" w:line="360" w:lineRule="auto"/>
              <w:jc w:val="right"/>
            </w:pPr>
            <w:r>
              <w:t>The Dukes</w:t>
            </w:r>
          </w:p>
        </w:tc>
        <w:tc>
          <w:tcPr>
            <w:tcW w:w="850" w:type="dxa"/>
          </w:tcPr>
          <w:p w14:paraId="7F218B8E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4F3BE2C" w14:textId="77777777" w:rsidR="000060C1" w:rsidRDefault="00000000" w:rsidP="00F947C3">
            <w:pPr>
              <w:spacing w:after="0" w:line="360" w:lineRule="auto"/>
            </w:pPr>
            <w:r>
              <w:t>Gwinear Sharks</w:t>
            </w:r>
          </w:p>
        </w:tc>
      </w:tr>
    </w:tbl>
    <w:p w14:paraId="2C13320D" w14:textId="77777777" w:rsidR="000060C1" w:rsidRDefault="000060C1" w:rsidP="00F947C3">
      <w:pPr>
        <w:spacing w:after="0" w:line="360" w:lineRule="auto"/>
      </w:pPr>
    </w:p>
    <w:p w14:paraId="7773E639" w14:textId="77777777" w:rsidR="000060C1" w:rsidRDefault="00000000" w:rsidP="00F947C3">
      <w:pPr>
        <w:spacing w:after="0" w:line="360" w:lineRule="auto"/>
        <w:jc w:val="center"/>
      </w:pPr>
      <w:r>
        <w:rPr>
          <w:b/>
        </w:rPr>
        <w:t>Week 15 - 6th January 2026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696"/>
        <w:gridCol w:w="2233"/>
      </w:tblGrid>
      <w:tr w:rsidR="000060C1" w14:paraId="433D23D2" w14:textId="77777777">
        <w:trPr>
          <w:jc w:val="center"/>
        </w:trPr>
        <w:tc>
          <w:tcPr>
            <w:tcW w:w="2880" w:type="dxa"/>
          </w:tcPr>
          <w:p w14:paraId="3454202E" w14:textId="77777777" w:rsidR="000060C1" w:rsidRDefault="00000000" w:rsidP="00F947C3">
            <w:pPr>
              <w:spacing w:after="0" w:line="360" w:lineRule="auto"/>
              <w:jc w:val="right"/>
            </w:pPr>
            <w:r>
              <w:t>Shooters</w:t>
            </w:r>
          </w:p>
        </w:tc>
        <w:tc>
          <w:tcPr>
            <w:tcW w:w="850" w:type="dxa"/>
          </w:tcPr>
          <w:p w14:paraId="1A6347C6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DC54035" w14:textId="77777777" w:rsidR="000060C1" w:rsidRDefault="00000000" w:rsidP="00F947C3">
            <w:pPr>
              <w:spacing w:after="0" w:line="360" w:lineRule="auto"/>
            </w:pPr>
            <w:r>
              <w:t>Bird in Hand Ringers</w:t>
            </w:r>
          </w:p>
        </w:tc>
      </w:tr>
      <w:tr w:rsidR="000060C1" w14:paraId="5242F543" w14:textId="77777777">
        <w:trPr>
          <w:jc w:val="center"/>
        </w:trPr>
        <w:tc>
          <w:tcPr>
            <w:tcW w:w="2880" w:type="dxa"/>
          </w:tcPr>
          <w:p w14:paraId="1B93FECA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Rugrats</w:t>
            </w:r>
          </w:p>
        </w:tc>
        <w:tc>
          <w:tcPr>
            <w:tcW w:w="850" w:type="dxa"/>
          </w:tcPr>
          <w:p w14:paraId="17A25A83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A76FFDF" w14:textId="77777777" w:rsidR="000060C1" w:rsidRDefault="00000000" w:rsidP="00F947C3">
            <w:pPr>
              <w:spacing w:after="0" w:line="360" w:lineRule="auto"/>
            </w:pPr>
            <w:r>
              <w:t>The Three Ferrets</w:t>
            </w:r>
          </w:p>
        </w:tc>
      </w:tr>
      <w:tr w:rsidR="000060C1" w14:paraId="2EF2E4BA" w14:textId="77777777">
        <w:trPr>
          <w:jc w:val="center"/>
        </w:trPr>
        <w:tc>
          <w:tcPr>
            <w:tcW w:w="2880" w:type="dxa"/>
          </w:tcPr>
          <w:p w14:paraId="6DC7F0B7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Stakes</w:t>
            </w:r>
          </w:p>
        </w:tc>
        <w:tc>
          <w:tcPr>
            <w:tcW w:w="850" w:type="dxa"/>
          </w:tcPr>
          <w:p w14:paraId="2A6A9378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55A82727" w14:textId="77777777" w:rsidR="000060C1" w:rsidRDefault="00000000" w:rsidP="00F947C3">
            <w:pPr>
              <w:spacing w:after="0" w:line="360" w:lineRule="auto"/>
            </w:pPr>
            <w:r>
              <w:t>Rugby Club Alestars</w:t>
            </w:r>
          </w:p>
        </w:tc>
      </w:tr>
      <w:tr w:rsidR="000060C1" w14:paraId="277D3257" w14:textId="77777777">
        <w:trPr>
          <w:jc w:val="center"/>
        </w:trPr>
        <w:tc>
          <w:tcPr>
            <w:tcW w:w="2880" w:type="dxa"/>
          </w:tcPr>
          <w:p w14:paraId="373D7A14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Rockets</w:t>
            </w:r>
          </w:p>
        </w:tc>
        <w:tc>
          <w:tcPr>
            <w:tcW w:w="850" w:type="dxa"/>
          </w:tcPr>
          <w:p w14:paraId="4C81282F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1EF6187" w14:textId="77777777" w:rsidR="000060C1" w:rsidRDefault="00000000" w:rsidP="00F947C3">
            <w:pPr>
              <w:spacing w:after="0" w:line="360" w:lineRule="auto"/>
            </w:pPr>
            <w:r>
              <w:t>Coach and Horses</w:t>
            </w:r>
          </w:p>
        </w:tc>
      </w:tr>
      <w:tr w:rsidR="000060C1" w14:paraId="4053E7DC" w14:textId="77777777">
        <w:trPr>
          <w:jc w:val="center"/>
        </w:trPr>
        <w:tc>
          <w:tcPr>
            <w:tcW w:w="2880" w:type="dxa"/>
          </w:tcPr>
          <w:p w14:paraId="0900F339" w14:textId="77777777" w:rsidR="000060C1" w:rsidRDefault="00000000" w:rsidP="00F947C3">
            <w:pPr>
              <w:spacing w:after="0" w:line="360" w:lineRule="auto"/>
              <w:jc w:val="right"/>
            </w:pPr>
            <w:r>
              <w:t>Cool Hand Dukes</w:t>
            </w:r>
          </w:p>
        </w:tc>
        <w:tc>
          <w:tcPr>
            <w:tcW w:w="850" w:type="dxa"/>
          </w:tcPr>
          <w:p w14:paraId="047F8D5B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2C5E7FA7" w14:textId="77777777" w:rsidR="000060C1" w:rsidRDefault="00000000" w:rsidP="00F947C3">
            <w:pPr>
              <w:spacing w:after="0" w:line="360" w:lineRule="auto"/>
            </w:pPr>
            <w:r>
              <w:t>RS Hayle Ladies</w:t>
            </w:r>
          </w:p>
        </w:tc>
      </w:tr>
      <w:tr w:rsidR="000060C1" w14:paraId="45BE0AAC" w14:textId="77777777">
        <w:trPr>
          <w:jc w:val="center"/>
        </w:trPr>
        <w:tc>
          <w:tcPr>
            <w:tcW w:w="2880" w:type="dxa"/>
          </w:tcPr>
          <w:p w14:paraId="6DF2B39E" w14:textId="77777777" w:rsidR="000060C1" w:rsidRDefault="00000000" w:rsidP="00F947C3">
            <w:pPr>
              <w:spacing w:after="0" w:line="360" w:lineRule="auto"/>
              <w:jc w:val="right"/>
            </w:pPr>
            <w:r>
              <w:t>Gwinear Sharks</w:t>
            </w:r>
          </w:p>
        </w:tc>
        <w:tc>
          <w:tcPr>
            <w:tcW w:w="850" w:type="dxa"/>
          </w:tcPr>
          <w:p w14:paraId="12E1A64B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5B54251" w14:textId="77777777" w:rsidR="000060C1" w:rsidRDefault="00000000" w:rsidP="00F947C3">
            <w:pPr>
              <w:spacing w:after="0" w:line="360" w:lineRule="auto"/>
            </w:pPr>
            <w:r>
              <w:t>The Cornubia</w:t>
            </w:r>
          </w:p>
        </w:tc>
      </w:tr>
      <w:tr w:rsidR="000060C1" w14:paraId="24BA0E31" w14:textId="77777777">
        <w:trPr>
          <w:jc w:val="center"/>
        </w:trPr>
        <w:tc>
          <w:tcPr>
            <w:tcW w:w="2880" w:type="dxa"/>
          </w:tcPr>
          <w:p w14:paraId="26AC3C08" w14:textId="77777777" w:rsidR="000060C1" w:rsidRDefault="00000000" w:rsidP="00F947C3">
            <w:pPr>
              <w:spacing w:after="0" w:line="360" w:lineRule="auto"/>
              <w:jc w:val="right"/>
            </w:pPr>
            <w:r>
              <w:t>Cornubia Crusaders</w:t>
            </w:r>
          </w:p>
        </w:tc>
        <w:tc>
          <w:tcPr>
            <w:tcW w:w="850" w:type="dxa"/>
          </w:tcPr>
          <w:p w14:paraId="3887C6B0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BDE283A" w14:textId="77777777" w:rsidR="000060C1" w:rsidRDefault="00000000" w:rsidP="00F947C3">
            <w:pPr>
              <w:spacing w:after="0" w:line="360" w:lineRule="auto"/>
            </w:pPr>
            <w:r>
              <w:t>The Dukes</w:t>
            </w:r>
          </w:p>
        </w:tc>
      </w:tr>
    </w:tbl>
    <w:p w14:paraId="10BF2E78" w14:textId="77777777" w:rsidR="000060C1" w:rsidRDefault="000060C1" w:rsidP="00F947C3">
      <w:pPr>
        <w:spacing w:after="0" w:line="360" w:lineRule="auto"/>
      </w:pPr>
    </w:p>
    <w:p w14:paraId="11665BB5" w14:textId="77777777" w:rsidR="000060C1" w:rsidRDefault="00000000" w:rsidP="00F947C3">
      <w:pPr>
        <w:spacing w:after="0" w:line="360" w:lineRule="auto"/>
        <w:jc w:val="center"/>
      </w:pPr>
      <w:r>
        <w:rPr>
          <w:b/>
        </w:rPr>
        <w:t>Week 16 - 13th January 2026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2"/>
        <w:gridCol w:w="696"/>
        <w:gridCol w:w="2265"/>
      </w:tblGrid>
      <w:tr w:rsidR="000060C1" w14:paraId="264DE746" w14:textId="77777777">
        <w:trPr>
          <w:jc w:val="center"/>
        </w:trPr>
        <w:tc>
          <w:tcPr>
            <w:tcW w:w="2880" w:type="dxa"/>
          </w:tcPr>
          <w:p w14:paraId="1ED8E561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Ringers</w:t>
            </w:r>
          </w:p>
        </w:tc>
        <w:tc>
          <w:tcPr>
            <w:tcW w:w="850" w:type="dxa"/>
          </w:tcPr>
          <w:p w14:paraId="01E47DAE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35B61B9B" w14:textId="77777777" w:rsidR="000060C1" w:rsidRDefault="00000000" w:rsidP="00F947C3">
            <w:pPr>
              <w:spacing w:after="0" w:line="360" w:lineRule="auto"/>
            </w:pPr>
            <w:r>
              <w:t>Rugby Club Rugrats</w:t>
            </w:r>
          </w:p>
        </w:tc>
      </w:tr>
      <w:tr w:rsidR="000060C1" w14:paraId="25217E44" w14:textId="77777777">
        <w:trPr>
          <w:jc w:val="center"/>
        </w:trPr>
        <w:tc>
          <w:tcPr>
            <w:tcW w:w="2880" w:type="dxa"/>
          </w:tcPr>
          <w:p w14:paraId="15AE2A5F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Alestars</w:t>
            </w:r>
          </w:p>
        </w:tc>
        <w:tc>
          <w:tcPr>
            <w:tcW w:w="850" w:type="dxa"/>
          </w:tcPr>
          <w:p w14:paraId="559C2BFE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35092ED" w14:textId="77777777" w:rsidR="000060C1" w:rsidRDefault="00000000" w:rsidP="00F947C3">
            <w:pPr>
              <w:spacing w:after="0" w:line="360" w:lineRule="auto"/>
            </w:pPr>
            <w:r>
              <w:t>Shooters</w:t>
            </w:r>
          </w:p>
        </w:tc>
      </w:tr>
      <w:tr w:rsidR="000060C1" w14:paraId="0EA66D99" w14:textId="77777777">
        <w:trPr>
          <w:jc w:val="center"/>
        </w:trPr>
        <w:tc>
          <w:tcPr>
            <w:tcW w:w="2880" w:type="dxa"/>
          </w:tcPr>
          <w:p w14:paraId="10F5CD53" w14:textId="77777777" w:rsidR="000060C1" w:rsidRDefault="00000000" w:rsidP="00F947C3">
            <w:pPr>
              <w:spacing w:after="0" w:line="360" w:lineRule="auto"/>
              <w:jc w:val="right"/>
            </w:pPr>
            <w:r>
              <w:t>The Three Ferrets</w:t>
            </w:r>
          </w:p>
        </w:tc>
        <w:tc>
          <w:tcPr>
            <w:tcW w:w="850" w:type="dxa"/>
          </w:tcPr>
          <w:p w14:paraId="40D29BBB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AAD1FB6" w14:textId="77777777" w:rsidR="000060C1" w:rsidRDefault="00000000" w:rsidP="00F947C3">
            <w:pPr>
              <w:spacing w:after="0" w:line="360" w:lineRule="auto"/>
            </w:pPr>
            <w:r>
              <w:t>RS Hayle Rockets</w:t>
            </w:r>
          </w:p>
        </w:tc>
      </w:tr>
      <w:tr w:rsidR="000060C1" w14:paraId="06532245" w14:textId="77777777">
        <w:trPr>
          <w:jc w:val="center"/>
        </w:trPr>
        <w:tc>
          <w:tcPr>
            <w:tcW w:w="2880" w:type="dxa"/>
          </w:tcPr>
          <w:p w14:paraId="21C75050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Ladies</w:t>
            </w:r>
          </w:p>
        </w:tc>
        <w:tc>
          <w:tcPr>
            <w:tcW w:w="850" w:type="dxa"/>
          </w:tcPr>
          <w:p w14:paraId="7660DCB5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D000F2D" w14:textId="77777777" w:rsidR="000060C1" w:rsidRDefault="00000000" w:rsidP="00F947C3">
            <w:pPr>
              <w:spacing w:after="0" w:line="360" w:lineRule="auto"/>
            </w:pPr>
            <w:r>
              <w:t>Bird in Hand Stakes</w:t>
            </w:r>
          </w:p>
        </w:tc>
      </w:tr>
      <w:tr w:rsidR="000060C1" w14:paraId="2E702EBD" w14:textId="77777777">
        <w:trPr>
          <w:jc w:val="center"/>
        </w:trPr>
        <w:tc>
          <w:tcPr>
            <w:tcW w:w="2880" w:type="dxa"/>
          </w:tcPr>
          <w:p w14:paraId="3E565A5A" w14:textId="77777777" w:rsidR="000060C1" w:rsidRDefault="00000000" w:rsidP="00F947C3">
            <w:pPr>
              <w:spacing w:after="0" w:line="360" w:lineRule="auto"/>
              <w:jc w:val="right"/>
            </w:pPr>
            <w:r>
              <w:t>Coach and Horses</w:t>
            </w:r>
          </w:p>
        </w:tc>
        <w:tc>
          <w:tcPr>
            <w:tcW w:w="850" w:type="dxa"/>
          </w:tcPr>
          <w:p w14:paraId="11D50BC2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3530DBE2" w14:textId="77777777" w:rsidR="000060C1" w:rsidRDefault="00000000" w:rsidP="00F947C3">
            <w:pPr>
              <w:spacing w:after="0" w:line="360" w:lineRule="auto"/>
            </w:pPr>
            <w:r>
              <w:t>Gwinear Sharks</w:t>
            </w:r>
          </w:p>
        </w:tc>
      </w:tr>
      <w:tr w:rsidR="000060C1" w14:paraId="48397444" w14:textId="77777777">
        <w:trPr>
          <w:jc w:val="center"/>
        </w:trPr>
        <w:tc>
          <w:tcPr>
            <w:tcW w:w="2880" w:type="dxa"/>
          </w:tcPr>
          <w:p w14:paraId="20BDE6FF" w14:textId="77777777" w:rsidR="000060C1" w:rsidRDefault="00000000" w:rsidP="00F947C3">
            <w:pPr>
              <w:spacing w:after="0" w:line="360" w:lineRule="auto"/>
              <w:jc w:val="right"/>
            </w:pPr>
            <w:r>
              <w:t>Cool Hand Dukes</w:t>
            </w:r>
          </w:p>
        </w:tc>
        <w:tc>
          <w:tcPr>
            <w:tcW w:w="850" w:type="dxa"/>
          </w:tcPr>
          <w:p w14:paraId="3053926A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124B4D1" w14:textId="77777777" w:rsidR="000060C1" w:rsidRDefault="00000000" w:rsidP="00F947C3">
            <w:pPr>
              <w:spacing w:after="0" w:line="360" w:lineRule="auto"/>
            </w:pPr>
            <w:r>
              <w:t>The Dukes</w:t>
            </w:r>
          </w:p>
        </w:tc>
      </w:tr>
      <w:tr w:rsidR="000060C1" w14:paraId="7A15C94A" w14:textId="77777777">
        <w:trPr>
          <w:jc w:val="center"/>
        </w:trPr>
        <w:tc>
          <w:tcPr>
            <w:tcW w:w="2880" w:type="dxa"/>
          </w:tcPr>
          <w:p w14:paraId="5F2E3356" w14:textId="77777777" w:rsidR="000060C1" w:rsidRDefault="00000000" w:rsidP="00F947C3">
            <w:pPr>
              <w:spacing w:after="0" w:line="360" w:lineRule="auto"/>
              <w:jc w:val="right"/>
            </w:pPr>
            <w:r>
              <w:t>The Cornubia</w:t>
            </w:r>
          </w:p>
        </w:tc>
        <w:tc>
          <w:tcPr>
            <w:tcW w:w="850" w:type="dxa"/>
          </w:tcPr>
          <w:p w14:paraId="0A7453E5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2BC33004" w14:textId="77777777" w:rsidR="000060C1" w:rsidRDefault="00000000" w:rsidP="00F947C3">
            <w:pPr>
              <w:spacing w:after="0" w:line="360" w:lineRule="auto"/>
            </w:pPr>
            <w:r>
              <w:t>Cornubia Crusaders</w:t>
            </w:r>
          </w:p>
        </w:tc>
      </w:tr>
    </w:tbl>
    <w:p w14:paraId="30D812CC" w14:textId="77777777" w:rsidR="000060C1" w:rsidRDefault="000060C1" w:rsidP="00F947C3">
      <w:pPr>
        <w:spacing w:after="0" w:line="360" w:lineRule="auto"/>
      </w:pPr>
    </w:p>
    <w:p w14:paraId="086AA349" w14:textId="77777777" w:rsidR="00F947C3" w:rsidRDefault="00F947C3" w:rsidP="00F947C3">
      <w:pPr>
        <w:spacing w:after="0" w:line="360" w:lineRule="auto"/>
        <w:jc w:val="center"/>
        <w:rPr>
          <w:b/>
        </w:rPr>
      </w:pPr>
    </w:p>
    <w:p w14:paraId="69372CDB" w14:textId="77777777" w:rsidR="00F947C3" w:rsidRDefault="00F947C3" w:rsidP="00F947C3">
      <w:pPr>
        <w:spacing w:after="0" w:line="360" w:lineRule="auto"/>
        <w:jc w:val="center"/>
        <w:rPr>
          <w:b/>
        </w:rPr>
      </w:pPr>
    </w:p>
    <w:p w14:paraId="6C55D9C6" w14:textId="7E06E2C9" w:rsidR="000060C1" w:rsidRDefault="00000000" w:rsidP="00F947C3">
      <w:pPr>
        <w:spacing w:after="0" w:line="360" w:lineRule="auto"/>
        <w:jc w:val="center"/>
      </w:pPr>
      <w:r>
        <w:rPr>
          <w:b/>
        </w:rPr>
        <w:t>Week 17 - 20th January 2026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696"/>
        <w:gridCol w:w="2233"/>
      </w:tblGrid>
      <w:tr w:rsidR="000060C1" w14:paraId="48A76020" w14:textId="77777777">
        <w:trPr>
          <w:jc w:val="center"/>
        </w:trPr>
        <w:tc>
          <w:tcPr>
            <w:tcW w:w="2880" w:type="dxa"/>
          </w:tcPr>
          <w:p w14:paraId="34906D94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Alestars</w:t>
            </w:r>
          </w:p>
        </w:tc>
        <w:tc>
          <w:tcPr>
            <w:tcW w:w="850" w:type="dxa"/>
          </w:tcPr>
          <w:p w14:paraId="23C888EE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5F39D4D9" w14:textId="77777777" w:rsidR="000060C1" w:rsidRDefault="00000000" w:rsidP="00F947C3">
            <w:pPr>
              <w:spacing w:after="0" w:line="360" w:lineRule="auto"/>
            </w:pPr>
            <w:r>
              <w:t>Bird in Hand Ringers</w:t>
            </w:r>
          </w:p>
        </w:tc>
      </w:tr>
      <w:tr w:rsidR="000060C1" w14:paraId="33D27693" w14:textId="77777777">
        <w:trPr>
          <w:jc w:val="center"/>
        </w:trPr>
        <w:tc>
          <w:tcPr>
            <w:tcW w:w="2880" w:type="dxa"/>
          </w:tcPr>
          <w:p w14:paraId="581F768D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Rockets</w:t>
            </w:r>
          </w:p>
        </w:tc>
        <w:tc>
          <w:tcPr>
            <w:tcW w:w="850" w:type="dxa"/>
          </w:tcPr>
          <w:p w14:paraId="4A13F1A3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A29E210" w14:textId="77777777" w:rsidR="000060C1" w:rsidRDefault="00000000" w:rsidP="00F947C3">
            <w:pPr>
              <w:spacing w:after="0" w:line="360" w:lineRule="auto"/>
            </w:pPr>
            <w:r>
              <w:t>Rugby Club Rugrats</w:t>
            </w:r>
          </w:p>
        </w:tc>
      </w:tr>
      <w:tr w:rsidR="000060C1" w14:paraId="4352BDAC" w14:textId="77777777">
        <w:trPr>
          <w:jc w:val="center"/>
        </w:trPr>
        <w:tc>
          <w:tcPr>
            <w:tcW w:w="2880" w:type="dxa"/>
          </w:tcPr>
          <w:p w14:paraId="2C1BBB7F" w14:textId="77777777" w:rsidR="000060C1" w:rsidRDefault="00000000" w:rsidP="00F947C3">
            <w:pPr>
              <w:spacing w:after="0" w:line="360" w:lineRule="auto"/>
              <w:jc w:val="right"/>
            </w:pPr>
            <w:r>
              <w:t>Shooters</w:t>
            </w:r>
          </w:p>
        </w:tc>
        <w:tc>
          <w:tcPr>
            <w:tcW w:w="850" w:type="dxa"/>
          </w:tcPr>
          <w:p w14:paraId="3EF4C5A9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F4FCC05" w14:textId="77777777" w:rsidR="000060C1" w:rsidRDefault="00000000" w:rsidP="00F947C3">
            <w:pPr>
              <w:spacing w:after="0" w:line="360" w:lineRule="auto"/>
            </w:pPr>
            <w:r>
              <w:t>RS Hayle Ladies</w:t>
            </w:r>
          </w:p>
        </w:tc>
      </w:tr>
      <w:tr w:rsidR="000060C1" w14:paraId="6C2B3956" w14:textId="77777777">
        <w:trPr>
          <w:jc w:val="center"/>
        </w:trPr>
        <w:tc>
          <w:tcPr>
            <w:tcW w:w="2880" w:type="dxa"/>
          </w:tcPr>
          <w:p w14:paraId="584351DD" w14:textId="77777777" w:rsidR="000060C1" w:rsidRDefault="00000000" w:rsidP="00F947C3">
            <w:pPr>
              <w:spacing w:after="0" w:line="360" w:lineRule="auto"/>
              <w:jc w:val="right"/>
            </w:pPr>
            <w:r>
              <w:t>Gwinear Sharks</w:t>
            </w:r>
          </w:p>
        </w:tc>
        <w:tc>
          <w:tcPr>
            <w:tcW w:w="850" w:type="dxa"/>
          </w:tcPr>
          <w:p w14:paraId="29A87815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3F138D94" w14:textId="77777777" w:rsidR="000060C1" w:rsidRDefault="00000000" w:rsidP="00F947C3">
            <w:pPr>
              <w:spacing w:after="0" w:line="360" w:lineRule="auto"/>
            </w:pPr>
            <w:r>
              <w:t>The Three Ferrets</w:t>
            </w:r>
          </w:p>
        </w:tc>
      </w:tr>
      <w:tr w:rsidR="000060C1" w14:paraId="2AD73957" w14:textId="77777777">
        <w:trPr>
          <w:jc w:val="center"/>
        </w:trPr>
        <w:tc>
          <w:tcPr>
            <w:tcW w:w="2880" w:type="dxa"/>
          </w:tcPr>
          <w:p w14:paraId="51437886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Stakes</w:t>
            </w:r>
          </w:p>
        </w:tc>
        <w:tc>
          <w:tcPr>
            <w:tcW w:w="850" w:type="dxa"/>
          </w:tcPr>
          <w:p w14:paraId="24739641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15812D5" w14:textId="77777777" w:rsidR="000060C1" w:rsidRDefault="00000000" w:rsidP="00F947C3">
            <w:pPr>
              <w:spacing w:after="0" w:line="360" w:lineRule="auto"/>
            </w:pPr>
            <w:r>
              <w:t>The Dukes</w:t>
            </w:r>
          </w:p>
        </w:tc>
      </w:tr>
      <w:tr w:rsidR="000060C1" w14:paraId="0DBE59DA" w14:textId="77777777">
        <w:trPr>
          <w:jc w:val="center"/>
        </w:trPr>
        <w:tc>
          <w:tcPr>
            <w:tcW w:w="2880" w:type="dxa"/>
          </w:tcPr>
          <w:p w14:paraId="1DBF8EC8" w14:textId="77777777" w:rsidR="000060C1" w:rsidRDefault="00000000" w:rsidP="00F947C3">
            <w:pPr>
              <w:spacing w:after="0" w:line="360" w:lineRule="auto"/>
              <w:jc w:val="right"/>
            </w:pPr>
            <w:r>
              <w:t>Cornubia Crusaders</w:t>
            </w:r>
          </w:p>
        </w:tc>
        <w:tc>
          <w:tcPr>
            <w:tcW w:w="850" w:type="dxa"/>
          </w:tcPr>
          <w:p w14:paraId="58D55B45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C1B48A3" w14:textId="77777777" w:rsidR="000060C1" w:rsidRDefault="00000000" w:rsidP="00F947C3">
            <w:pPr>
              <w:spacing w:after="0" w:line="360" w:lineRule="auto"/>
            </w:pPr>
            <w:r>
              <w:t>Coach and Horses</w:t>
            </w:r>
          </w:p>
        </w:tc>
      </w:tr>
      <w:tr w:rsidR="000060C1" w14:paraId="5C6D85C6" w14:textId="77777777">
        <w:trPr>
          <w:jc w:val="center"/>
        </w:trPr>
        <w:tc>
          <w:tcPr>
            <w:tcW w:w="2880" w:type="dxa"/>
          </w:tcPr>
          <w:p w14:paraId="5A89C25B" w14:textId="77777777" w:rsidR="000060C1" w:rsidRDefault="00000000" w:rsidP="00F947C3">
            <w:pPr>
              <w:spacing w:after="0" w:line="360" w:lineRule="auto"/>
              <w:jc w:val="right"/>
            </w:pPr>
            <w:r>
              <w:t>Cool Hand Dukes</w:t>
            </w:r>
          </w:p>
        </w:tc>
        <w:tc>
          <w:tcPr>
            <w:tcW w:w="850" w:type="dxa"/>
          </w:tcPr>
          <w:p w14:paraId="71F205CE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CD5AD7D" w14:textId="77777777" w:rsidR="000060C1" w:rsidRDefault="00000000" w:rsidP="00F947C3">
            <w:pPr>
              <w:spacing w:after="0" w:line="360" w:lineRule="auto"/>
            </w:pPr>
            <w:r>
              <w:t>The Cornubia</w:t>
            </w:r>
          </w:p>
        </w:tc>
      </w:tr>
    </w:tbl>
    <w:p w14:paraId="70B1F663" w14:textId="77777777" w:rsidR="000060C1" w:rsidRDefault="000060C1" w:rsidP="00F947C3">
      <w:pPr>
        <w:spacing w:after="0" w:line="360" w:lineRule="auto"/>
      </w:pPr>
    </w:p>
    <w:p w14:paraId="76461EA9" w14:textId="77777777" w:rsidR="000060C1" w:rsidRDefault="00000000" w:rsidP="00F947C3">
      <w:pPr>
        <w:spacing w:after="0" w:line="360" w:lineRule="auto"/>
        <w:jc w:val="center"/>
      </w:pPr>
      <w:r>
        <w:rPr>
          <w:b/>
        </w:rPr>
        <w:t>Week 18 - 27th January 2026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2"/>
        <w:gridCol w:w="696"/>
        <w:gridCol w:w="2265"/>
      </w:tblGrid>
      <w:tr w:rsidR="000060C1" w14:paraId="117A09AB" w14:textId="77777777">
        <w:trPr>
          <w:jc w:val="center"/>
        </w:trPr>
        <w:tc>
          <w:tcPr>
            <w:tcW w:w="2880" w:type="dxa"/>
          </w:tcPr>
          <w:p w14:paraId="7B132C68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Ringers</w:t>
            </w:r>
          </w:p>
        </w:tc>
        <w:tc>
          <w:tcPr>
            <w:tcW w:w="850" w:type="dxa"/>
          </w:tcPr>
          <w:p w14:paraId="299B8B18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F33CE31" w14:textId="77777777" w:rsidR="000060C1" w:rsidRDefault="00000000" w:rsidP="00F947C3">
            <w:pPr>
              <w:spacing w:after="0" w:line="360" w:lineRule="auto"/>
            </w:pPr>
            <w:r>
              <w:t>RS Hayle Rockets</w:t>
            </w:r>
          </w:p>
        </w:tc>
      </w:tr>
      <w:tr w:rsidR="000060C1" w14:paraId="577E3E8D" w14:textId="77777777">
        <w:trPr>
          <w:jc w:val="center"/>
        </w:trPr>
        <w:tc>
          <w:tcPr>
            <w:tcW w:w="2880" w:type="dxa"/>
          </w:tcPr>
          <w:p w14:paraId="11D18CC3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Ladies</w:t>
            </w:r>
          </w:p>
        </w:tc>
        <w:tc>
          <w:tcPr>
            <w:tcW w:w="850" w:type="dxa"/>
          </w:tcPr>
          <w:p w14:paraId="2F11CBB0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58BFF747" w14:textId="77777777" w:rsidR="000060C1" w:rsidRDefault="00000000" w:rsidP="00F947C3">
            <w:pPr>
              <w:spacing w:after="0" w:line="360" w:lineRule="auto"/>
            </w:pPr>
            <w:r>
              <w:t>Rugby Club Alestars</w:t>
            </w:r>
          </w:p>
        </w:tc>
      </w:tr>
      <w:tr w:rsidR="000060C1" w14:paraId="780C2F1A" w14:textId="77777777">
        <w:trPr>
          <w:jc w:val="center"/>
        </w:trPr>
        <w:tc>
          <w:tcPr>
            <w:tcW w:w="2880" w:type="dxa"/>
          </w:tcPr>
          <w:p w14:paraId="2132864F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Rugrats</w:t>
            </w:r>
          </w:p>
        </w:tc>
        <w:tc>
          <w:tcPr>
            <w:tcW w:w="850" w:type="dxa"/>
          </w:tcPr>
          <w:p w14:paraId="2A574B6F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1F5A6C8" w14:textId="77777777" w:rsidR="000060C1" w:rsidRDefault="00000000" w:rsidP="00F947C3">
            <w:pPr>
              <w:spacing w:after="0" w:line="360" w:lineRule="auto"/>
            </w:pPr>
            <w:r>
              <w:t>Gwinear Sharks</w:t>
            </w:r>
          </w:p>
        </w:tc>
      </w:tr>
      <w:tr w:rsidR="000060C1" w14:paraId="3C1106A2" w14:textId="77777777">
        <w:trPr>
          <w:jc w:val="center"/>
        </w:trPr>
        <w:tc>
          <w:tcPr>
            <w:tcW w:w="2880" w:type="dxa"/>
          </w:tcPr>
          <w:p w14:paraId="067800BE" w14:textId="77777777" w:rsidR="000060C1" w:rsidRDefault="00000000" w:rsidP="00F947C3">
            <w:pPr>
              <w:spacing w:after="0" w:line="360" w:lineRule="auto"/>
              <w:jc w:val="right"/>
            </w:pPr>
            <w:r>
              <w:t>Shooters</w:t>
            </w:r>
          </w:p>
        </w:tc>
        <w:tc>
          <w:tcPr>
            <w:tcW w:w="850" w:type="dxa"/>
          </w:tcPr>
          <w:p w14:paraId="44C13C16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42AE146" w14:textId="77777777" w:rsidR="000060C1" w:rsidRDefault="00000000" w:rsidP="00F947C3">
            <w:pPr>
              <w:spacing w:after="0" w:line="360" w:lineRule="auto"/>
            </w:pPr>
            <w:r>
              <w:t>The Dukes</w:t>
            </w:r>
          </w:p>
        </w:tc>
      </w:tr>
      <w:tr w:rsidR="000060C1" w14:paraId="763760BE" w14:textId="77777777">
        <w:trPr>
          <w:jc w:val="center"/>
        </w:trPr>
        <w:tc>
          <w:tcPr>
            <w:tcW w:w="2880" w:type="dxa"/>
          </w:tcPr>
          <w:p w14:paraId="74384446" w14:textId="77777777" w:rsidR="000060C1" w:rsidRDefault="00000000" w:rsidP="00F947C3">
            <w:pPr>
              <w:spacing w:after="0" w:line="360" w:lineRule="auto"/>
              <w:jc w:val="right"/>
            </w:pPr>
            <w:r>
              <w:t>The Three Ferrets</w:t>
            </w:r>
          </w:p>
        </w:tc>
        <w:tc>
          <w:tcPr>
            <w:tcW w:w="850" w:type="dxa"/>
          </w:tcPr>
          <w:p w14:paraId="2DA01FF3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2F6841E" w14:textId="77777777" w:rsidR="000060C1" w:rsidRDefault="00000000" w:rsidP="00F947C3">
            <w:pPr>
              <w:spacing w:after="0" w:line="360" w:lineRule="auto"/>
            </w:pPr>
            <w:r>
              <w:t>Cornubia Crusaders</w:t>
            </w:r>
          </w:p>
        </w:tc>
      </w:tr>
      <w:tr w:rsidR="000060C1" w14:paraId="7019A9F7" w14:textId="77777777">
        <w:trPr>
          <w:jc w:val="center"/>
        </w:trPr>
        <w:tc>
          <w:tcPr>
            <w:tcW w:w="2880" w:type="dxa"/>
          </w:tcPr>
          <w:p w14:paraId="45873DF4" w14:textId="77777777" w:rsidR="000060C1" w:rsidRDefault="00000000" w:rsidP="00F947C3">
            <w:pPr>
              <w:spacing w:after="0" w:line="360" w:lineRule="auto"/>
              <w:jc w:val="right"/>
            </w:pPr>
            <w:r>
              <w:t>The Cornubia</w:t>
            </w:r>
          </w:p>
        </w:tc>
        <w:tc>
          <w:tcPr>
            <w:tcW w:w="850" w:type="dxa"/>
          </w:tcPr>
          <w:p w14:paraId="706086E4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223BD15" w14:textId="77777777" w:rsidR="000060C1" w:rsidRDefault="00000000" w:rsidP="00F947C3">
            <w:pPr>
              <w:spacing w:after="0" w:line="360" w:lineRule="auto"/>
            </w:pPr>
            <w:r>
              <w:t>Bird in Hand Stakes</w:t>
            </w:r>
          </w:p>
        </w:tc>
      </w:tr>
      <w:tr w:rsidR="000060C1" w14:paraId="642CC7FA" w14:textId="77777777">
        <w:trPr>
          <w:jc w:val="center"/>
        </w:trPr>
        <w:tc>
          <w:tcPr>
            <w:tcW w:w="2880" w:type="dxa"/>
          </w:tcPr>
          <w:p w14:paraId="239A52AE" w14:textId="77777777" w:rsidR="000060C1" w:rsidRDefault="00000000" w:rsidP="00F947C3">
            <w:pPr>
              <w:spacing w:after="0" w:line="360" w:lineRule="auto"/>
              <w:jc w:val="right"/>
            </w:pPr>
            <w:r>
              <w:t>Cool Hand Dukes</w:t>
            </w:r>
          </w:p>
        </w:tc>
        <w:tc>
          <w:tcPr>
            <w:tcW w:w="850" w:type="dxa"/>
          </w:tcPr>
          <w:p w14:paraId="7262B10E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F2F49BD" w14:textId="77777777" w:rsidR="000060C1" w:rsidRDefault="00000000" w:rsidP="00F947C3">
            <w:pPr>
              <w:spacing w:after="0" w:line="360" w:lineRule="auto"/>
            </w:pPr>
            <w:r>
              <w:t>Coach and Horses</w:t>
            </w:r>
          </w:p>
        </w:tc>
      </w:tr>
    </w:tbl>
    <w:p w14:paraId="2500A660" w14:textId="77777777" w:rsidR="000060C1" w:rsidRDefault="000060C1" w:rsidP="00F947C3">
      <w:pPr>
        <w:spacing w:after="0" w:line="360" w:lineRule="auto"/>
      </w:pPr>
    </w:p>
    <w:p w14:paraId="24FB8193" w14:textId="77777777" w:rsidR="000060C1" w:rsidRDefault="00000000" w:rsidP="00F947C3">
      <w:pPr>
        <w:spacing w:after="0" w:line="360" w:lineRule="auto"/>
        <w:jc w:val="center"/>
      </w:pPr>
      <w:r>
        <w:rPr>
          <w:b/>
        </w:rPr>
        <w:t>Week 19 - 3rd February 2026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2"/>
        <w:gridCol w:w="696"/>
        <w:gridCol w:w="2265"/>
      </w:tblGrid>
      <w:tr w:rsidR="000060C1" w14:paraId="38398C15" w14:textId="77777777">
        <w:trPr>
          <w:jc w:val="center"/>
        </w:trPr>
        <w:tc>
          <w:tcPr>
            <w:tcW w:w="2880" w:type="dxa"/>
          </w:tcPr>
          <w:p w14:paraId="5FA6AFEE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Ladies</w:t>
            </w:r>
          </w:p>
        </w:tc>
        <w:tc>
          <w:tcPr>
            <w:tcW w:w="850" w:type="dxa"/>
          </w:tcPr>
          <w:p w14:paraId="18B81AE6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9ECB06F" w14:textId="77777777" w:rsidR="000060C1" w:rsidRDefault="00000000" w:rsidP="00F947C3">
            <w:pPr>
              <w:spacing w:after="0" w:line="360" w:lineRule="auto"/>
            </w:pPr>
            <w:r>
              <w:t>Bird in Hand Ringers</w:t>
            </w:r>
          </w:p>
        </w:tc>
      </w:tr>
      <w:tr w:rsidR="000060C1" w14:paraId="33A0E62E" w14:textId="77777777">
        <w:trPr>
          <w:jc w:val="center"/>
        </w:trPr>
        <w:tc>
          <w:tcPr>
            <w:tcW w:w="2880" w:type="dxa"/>
          </w:tcPr>
          <w:p w14:paraId="12BFE1D7" w14:textId="77777777" w:rsidR="000060C1" w:rsidRDefault="00000000" w:rsidP="00F947C3">
            <w:pPr>
              <w:spacing w:after="0" w:line="360" w:lineRule="auto"/>
              <w:jc w:val="right"/>
            </w:pPr>
            <w:r>
              <w:t>Gwinear Sharks</w:t>
            </w:r>
          </w:p>
        </w:tc>
        <w:tc>
          <w:tcPr>
            <w:tcW w:w="850" w:type="dxa"/>
          </w:tcPr>
          <w:p w14:paraId="6647B145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7689ECC" w14:textId="77777777" w:rsidR="000060C1" w:rsidRDefault="00000000" w:rsidP="00F947C3">
            <w:pPr>
              <w:spacing w:after="0" w:line="360" w:lineRule="auto"/>
            </w:pPr>
            <w:r>
              <w:t>RS Hayle Rockets</w:t>
            </w:r>
          </w:p>
        </w:tc>
      </w:tr>
      <w:tr w:rsidR="000060C1" w14:paraId="789BA0B6" w14:textId="77777777">
        <w:trPr>
          <w:jc w:val="center"/>
        </w:trPr>
        <w:tc>
          <w:tcPr>
            <w:tcW w:w="2880" w:type="dxa"/>
          </w:tcPr>
          <w:p w14:paraId="3EAB4608" w14:textId="77777777" w:rsidR="000060C1" w:rsidRDefault="00000000" w:rsidP="00F947C3">
            <w:pPr>
              <w:spacing w:after="0" w:line="360" w:lineRule="auto"/>
              <w:jc w:val="right"/>
            </w:pPr>
            <w:r>
              <w:t>The Dukes</w:t>
            </w:r>
          </w:p>
        </w:tc>
        <w:tc>
          <w:tcPr>
            <w:tcW w:w="850" w:type="dxa"/>
          </w:tcPr>
          <w:p w14:paraId="4BAA7A25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61CC417" w14:textId="77777777" w:rsidR="000060C1" w:rsidRDefault="00000000" w:rsidP="00F947C3">
            <w:pPr>
              <w:spacing w:after="0" w:line="360" w:lineRule="auto"/>
            </w:pPr>
            <w:r>
              <w:t>Rugby Club Alestars</w:t>
            </w:r>
          </w:p>
        </w:tc>
      </w:tr>
      <w:tr w:rsidR="000060C1" w14:paraId="33C933AA" w14:textId="77777777">
        <w:trPr>
          <w:jc w:val="center"/>
        </w:trPr>
        <w:tc>
          <w:tcPr>
            <w:tcW w:w="2880" w:type="dxa"/>
          </w:tcPr>
          <w:p w14:paraId="057157B6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Rugrats</w:t>
            </w:r>
          </w:p>
        </w:tc>
        <w:tc>
          <w:tcPr>
            <w:tcW w:w="850" w:type="dxa"/>
          </w:tcPr>
          <w:p w14:paraId="683EA2AD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5F3C494" w14:textId="77777777" w:rsidR="000060C1" w:rsidRDefault="00000000" w:rsidP="00F947C3">
            <w:pPr>
              <w:spacing w:after="0" w:line="360" w:lineRule="auto"/>
            </w:pPr>
            <w:r>
              <w:t>Cornubia Crusaders</w:t>
            </w:r>
          </w:p>
        </w:tc>
      </w:tr>
      <w:tr w:rsidR="000060C1" w14:paraId="68E02820" w14:textId="77777777">
        <w:trPr>
          <w:jc w:val="center"/>
        </w:trPr>
        <w:tc>
          <w:tcPr>
            <w:tcW w:w="2880" w:type="dxa"/>
          </w:tcPr>
          <w:p w14:paraId="48CFC8B0" w14:textId="77777777" w:rsidR="000060C1" w:rsidRDefault="00000000" w:rsidP="00F947C3">
            <w:pPr>
              <w:spacing w:after="0" w:line="360" w:lineRule="auto"/>
              <w:jc w:val="right"/>
            </w:pPr>
            <w:r>
              <w:t>The Cornubia</w:t>
            </w:r>
          </w:p>
        </w:tc>
        <w:tc>
          <w:tcPr>
            <w:tcW w:w="850" w:type="dxa"/>
          </w:tcPr>
          <w:p w14:paraId="6652F029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6D44823" w14:textId="77777777" w:rsidR="000060C1" w:rsidRDefault="00000000" w:rsidP="00F947C3">
            <w:pPr>
              <w:spacing w:after="0" w:line="360" w:lineRule="auto"/>
            </w:pPr>
            <w:r>
              <w:t>Shooters</w:t>
            </w:r>
          </w:p>
        </w:tc>
      </w:tr>
      <w:tr w:rsidR="000060C1" w14:paraId="3152C235" w14:textId="77777777">
        <w:trPr>
          <w:jc w:val="center"/>
        </w:trPr>
        <w:tc>
          <w:tcPr>
            <w:tcW w:w="2880" w:type="dxa"/>
          </w:tcPr>
          <w:p w14:paraId="7A70436A" w14:textId="77777777" w:rsidR="000060C1" w:rsidRDefault="00000000" w:rsidP="00F947C3">
            <w:pPr>
              <w:spacing w:after="0" w:line="360" w:lineRule="auto"/>
              <w:jc w:val="right"/>
            </w:pPr>
            <w:r>
              <w:t>The Three Ferrets</w:t>
            </w:r>
          </w:p>
        </w:tc>
        <w:tc>
          <w:tcPr>
            <w:tcW w:w="850" w:type="dxa"/>
          </w:tcPr>
          <w:p w14:paraId="3FD73A03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3ED94C59" w14:textId="77777777" w:rsidR="000060C1" w:rsidRDefault="00000000" w:rsidP="00F947C3">
            <w:pPr>
              <w:spacing w:after="0" w:line="360" w:lineRule="auto"/>
            </w:pPr>
            <w:r>
              <w:t>Cool Hand Dukes</w:t>
            </w:r>
          </w:p>
        </w:tc>
      </w:tr>
      <w:tr w:rsidR="000060C1" w14:paraId="7F02CE8A" w14:textId="77777777">
        <w:trPr>
          <w:jc w:val="center"/>
        </w:trPr>
        <w:tc>
          <w:tcPr>
            <w:tcW w:w="2880" w:type="dxa"/>
          </w:tcPr>
          <w:p w14:paraId="4EF136DB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Stakes</w:t>
            </w:r>
          </w:p>
        </w:tc>
        <w:tc>
          <w:tcPr>
            <w:tcW w:w="850" w:type="dxa"/>
          </w:tcPr>
          <w:p w14:paraId="16D253F7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DEBED7E" w14:textId="77777777" w:rsidR="000060C1" w:rsidRDefault="00000000" w:rsidP="00F947C3">
            <w:pPr>
              <w:spacing w:after="0" w:line="360" w:lineRule="auto"/>
            </w:pPr>
            <w:r>
              <w:t>Coach and Horses</w:t>
            </w:r>
          </w:p>
        </w:tc>
      </w:tr>
    </w:tbl>
    <w:p w14:paraId="29BA872F" w14:textId="77777777" w:rsidR="000060C1" w:rsidRDefault="000060C1" w:rsidP="00F947C3">
      <w:pPr>
        <w:spacing w:after="0" w:line="360" w:lineRule="auto"/>
      </w:pPr>
    </w:p>
    <w:p w14:paraId="73E0E412" w14:textId="77777777" w:rsidR="000060C1" w:rsidRDefault="00000000" w:rsidP="00F947C3">
      <w:pPr>
        <w:spacing w:after="0" w:line="360" w:lineRule="auto"/>
        <w:jc w:val="center"/>
      </w:pPr>
      <w:r>
        <w:rPr>
          <w:b/>
        </w:rPr>
        <w:t>Week 20 - 10th February 2026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2"/>
        <w:gridCol w:w="696"/>
        <w:gridCol w:w="2265"/>
      </w:tblGrid>
      <w:tr w:rsidR="000060C1" w14:paraId="067A6670" w14:textId="77777777">
        <w:trPr>
          <w:jc w:val="center"/>
        </w:trPr>
        <w:tc>
          <w:tcPr>
            <w:tcW w:w="2880" w:type="dxa"/>
          </w:tcPr>
          <w:p w14:paraId="159A8A1E" w14:textId="77777777" w:rsidR="000060C1" w:rsidRDefault="00000000" w:rsidP="00F947C3">
            <w:pPr>
              <w:spacing w:after="0" w:line="360" w:lineRule="auto"/>
              <w:jc w:val="right"/>
            </w:pPr>
            <w:r>
              <w:t>Gwinear Sharks</w:t>
            </w:r>
          </w:p>
        </w:tc>
        <w:tc>
          <w:tcPr>
            <w:tcW w:w="850" w:type="dxa"/>
          </w:tcPr>
          <w:p w14:paraId="64B152E0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1C53B23" w14:textId="77777777" w:rsidR="000060C1" w:rsidRDefault="00000000" w:rsidP="00F947C3">
            <w:pPr>
              <w:spacing w:after="0" w:line="360" w:lineRule="auto"/>
            </w:pPr>
            <w:r>
              <w:t>Bird in Hand Ringers</w:t>
            </w:r>
          </w:p>
        </w:tc>
      </w:tr>
      <w:tr w:rsidR="000060C1" w14:paraId="7E9BCDAC" w14:textId="77777777">
        <w:trPr>
          <w:jc w:val="center"/>
        </w:trPr>
        <w:tc>
          <w:tcPr>
            <w:tcW w:w="2880" w:type="dxa"/>
          </w:tcPr>
          <w:p w14:paraId="20B89D6D" w14:textId="77777777" w:rsidR="000060C1" w:rsidRDefault="00000000" w:rsidP="00F947C3">
            <w:pPr>
              <w:spacing w:after="0" w:line="360" w:lineRule="auto"/>
              <w:jc w:val="right"/>
            </w:pPr>
            <w:r>
              <w:t>The Dukes</w:t>
            </w:r>
          </w:p>
        </w:tc>
        <w:tc>
          <w:tcPr>
            <w:tcW w:w="850" w:type="dxa"/>
          </w:tcPr>
          <w:p w14:paraId="657C14AF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4327412" w14:textId="77777777" w:rsidR="000060C1" w:rsidRDefault="00000000" w:rsidP="00F947C3">
            <w:pPr>
              <w:spacing w:after="0" w:line="360" w:lineRule="auto"/>
            </w:pPr>
            <w:r>
              <w:t>RS Hayle Ladies</w:t>
            </w:r>
          </w:p>
        </w:tc>
      </w:tr>
      <w:tr w:rsidR="000060C1" w14:paraId="03F5B010" w14:textId="77777777">
        <w:trPr>
          <w:jc w:val="center"/>
        </w:trPr>
        <w:tc>
          <w:tcPr>
            <w:tcW w:w="2880" w:type="dxa"/>
          </w:tcPr>
          <w:p w14:paraId="3A2E3858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Rockets</w:t>
            </w:r>
          </w:p>
        </w:tc>
        <w:tc>
          <w:tcPr>
            <w:tcW w:w="850" w:type="dxa"/>
          </w:tcPr>
          <w:p w14:paraId="1A34615C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687D4A5" w14:textId="77777777" w:rsidR="000060C1" w:rsidRDefault="00000000" w:rsidP="00F947C3">
            <w:pPr>
              <w:spacing w:after="0" w:line="360" w:lineRule="auto"/>
            </w:pPr>
            <w:r>
              <w:t>Cornubia Crusaders</w:t>
            </w:r>
          </w:p>
        </w:tc>
      </w:tr>
      <w:tr w:rsidR="000060C1" w14:paraId="2C774489" w14:textId="77777777">
        <w:trPr>
          <w:jc w:val="center"/>
        </w:trPr>
        <w:tc>
          <w:tcPr>
            <w:tcW w:w="2880" w:type="dxa"/>
          </w:tcPr>
          <w:p w14:paraId="036FFB6E" w14:textId="77777777" w:rsidR="000060C1" w:rsidRDefault="00000000" w:rsidP="00F947C3">
            <w:pPr>
              <w:spacing w:after="0" w:line="360" w:lineRule="auto"/>
              <w:jc w:val="right"/>
            </w:pPr>
            <w:r>
              <w:t>The Cornubia</w:t>
            </w:r>
          </w:p>
        </w:tc>
        <w:tc>
          <w:tcPr>
            <w:tcW w:w="850" w:type="dxa"/>
          </w:tcPr>
          <w:p w14:paraId="7A0D657A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EFAF433" w14:textId="77777777" w:rsidR="000060C1" w:rsidRDefault="00000000" w:rsidP="00F947C3">
            <w:pPr>
              <w:spacing w:after="0" w:line="360" w:lineRule="auto"/>
            </w:pPr>
            <w:r>
              <w:t>Rugby Club Alestars</w:t>
            </w:r>
          </w:p>
        </w:tc>
      </w:tr>
      <w:tr w:rsidR="000060C1" w14:paraId="78FCDFA5" w14:textId="77777777">
        <w:trPr>
          <w:jc w:val="center"/>
        </w:trPr>
        <w:tc>
          <w:tcPr>
            <w:tcW w:w="2880" w:type="dxa"/>
          </w:tcPr>
          <w:p w14:paraId="768D06EB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Rugrats</w:t>
            </w:r>
          </w:p>
        </w:tc>
        <w:tc>
          <w:tcPr>
            <w:tcW w:w="850" w:type="dxa"/>
          </w:tcPr>
          <w:p w14:paraId="1B4F6CB2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51099DF0" w14:textId="77777777" w:rsidR="000060C1" w:rsidRDefault="00000000" w:rsidP="00F947C3">
            <w:pPr>
              <w:spacing w:after="0" w:line="360" w:lineRule="auto"/>
            </w:pPr>
            <w:r>
              <w:t>Cool Hand Dukes</w:t>
            </w:r>
          </w:p>
        </w:tc>
      </w:tr>
      <w:tr w:rsidR="000060C1" w14:paraId="6E40A1FA" w14:textId="77777777">
        <w:trPr>
          <w:jc w:val="center"/>
        </w:trPr>
        <w:tc>
          <w:tcPr>
            <w:tcW w:w="2880" w:type="dxa"/>
          </w:tcPr>
          <w:p w14:paraId="181CA685" w14:textId="77777777" w:rsidR="000060C1" w:rsidRDefault="00000000" w:rsidP="00F947C3">
            <w:pPr>
              <w:spacing w:after="0" w:line="360" w:lineRule="auto"/>
              <w:jc w:val="right"/>
            </w:pPr>
            <w:r>
              <w:t>Coach and Horses</w:t>
            </w:r>
          </w:p>
        </w:tc>
        <w:tc>
          <w:tcPr>
            <w:tcW w:w="850" w:type="dxa"/>
          </w:tcPr>
          <w:p w14:paraId="1E2CED3F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3C9654D1" w14:textId="77777777" w:rsidR="000060C1" w:rsidRDefault="00000000" w:rsidP="00F947C3">
            <w:pPr>
              <w:spacing w:after="0" w:line="360" w:lineRule="auto"/>
            </w:pPr>
            <w:r>
              <w:t>Shooters</w:t>
            </w:r>
          </w:p>
        </w:tc>
      </w:tr>
      <w:tr w:rsidR="000060C1" w14:paraId="7D4DB199" w14:textId="77777777">
        <w:trPr>
          <w:jc w:val="center"/>
        </w:trPr>
        <w:tc>
          <w:tcPr>
            <w:tcW w:w="2880" w:type="dxa"/>
          </w:tcPr>
          <w:p w14:paraId="4092DBAC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Stakes</w:t>
            </w:r>
          </w:p>
        </w:tc>
        <w:tc>
          <w:tcPr>
            <w:tcW w:w="850" w:type="dxa"/>
          </w:tcPr>
          <w:p w14:paraId="5D022608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3679E4DD" w14:textId="77777777" w:rsidR="000060C1" w:rsidRDefault="00000000" w:rsidP="00F947C3">
            <w:pPr>
              <w:spacing w:after="0" w:line="360" w:lineRule="auto"/>
            </w:pPr>
            <w:r>
              <w:t>The Three Ferrets</w:t>
            </w:r>
          </w:p>
        </w:tc>
      </w:tr>
    </w:tbl>
    <w:p w14:paraId="28A32714" w14:textId="77777777" w:rsidR="000060C1" w:rsidRDefault="000060C1" w:rsidP="00F947C3">
      <w:pPr>
        <w:spacing w:after="0" w:line="360" w:lineRule="auto"/>
      </w:pPr>
    </w:p>
    <w:p w14:paraId="729A0F68" w14:textId="77777777" w:rsidR="00F947C3" w:rsidRDefault="00F947C3" w:rsidP="00F947C3">
      <w:pPr>
        <w:spacing w:after="0" w:line="360" w:lineRule="auto"/>
        <w:jc w:val="center"/>
        <w:rPr>
          <w:b/>
        </w:rPr>
      </w:pPr>
    </w:p>
    <w:p w14:paraId="1AFDC5D5" w14:textId="77777777" w:rsidR="00F947C3" w:rsidRDefault="00F947C3" w:rsidP="00F947C3">
      <w:pPr>
        <w:spacing w:after="0" w:line="360" w:lineRule="auto"/>
        <w:jc w:val="center"/>
        <w:rPr>
          <w:b/>
        </w:rPr>
      </w:pPr>
    </w:p>
    <w:p w14:paraId="161F04B5" w14:textId="1B4E040A" w:rsidR="000060C1" w:rsidRDefault="00000000" w:rsidP="00F947C3">
      <w:pPr>
        <w:spacing w:after="0" w:line="360" w:lineRule="auto"/>
        <w:jc w:val="center"/>
      </w:pPr>
      <w:r>
        <w:rPr>
          <w:b/>
        </w:rPr>
        <w:t>Week 21 - 17th February 2026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696"/>
        <w:gridCol w:w="2233"/>
      </w:tblGrid>
      <w:tr w:rsidR="000060C1" w14:paraId="783440B1" w14:textId="77777777">
        <w:trPr>
          <w:jc w:val="center"/>
        </w:trPr>
        <w:tc>
          <w:tcPr>
            <w:tcW w:w="2880" w:type="dxa"/>
          </w:tcPr>
          <w:p w14:paraId="3F045072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Ringers</w:t>
            </w:r>
          </w:p>
        </w:tc>
        <w:tc>
          <w:tcPr>
            <w:tcW w:w="850" w:type="dxa"/>
          </w:tcPr>
          <w:p w14:paraId="238F0433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0A0E9C0" w14:textId="77777777" w:rsidR="000060C1" w:rsidRDefault="00000000" w:rsidP="00F947C3">
            <w:pPr>
              <w:spacing w:after="0" w:line="360" w:lineRule="auto"/>
            </w:pPr>
            <w:r>
              <w:t>The Dukes</w:t>
            </w:r>
          </w:p>
        </w:tc>
      </w:tr>
      <w:tr w:rsidR="000060C1" w14:paraId="54DA2391" w14:textId="77777777">
        <w:trPr>
          <w:jc w:val="center"/>
        </w:trPr>
        <w:tc>
          <w:tcPr>
            <w:tcW w:w="2880" w:type="dxa"/>
          </w:tcPr>
          <w:p w14:paraId="07A2AD42" w14:textId="77777777" w:rsidR="000060C1" w:rsidRDefault="00000000" w:rsidP="00F947C3">
            <w:pPr>
              <w:spacing w:after="0" w:line="360" w:lineRule="auto"/>
              <w:jc w:val="right"/>
            </w:pPr>
            <w:r>
              <w:t>Cornubia Crusaders</w:t>
            </w:r>
          </w:p>
        </w:tc>
        <w:tc>
          <w:tcPr>
            <w:tcW w:w="850" w:type="dxa"/>
          </w:tcPr>
          <w:p w14:paraId="06DD6046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5C2FFBE" w14:textId="77777777" w:rsidR="000060C1" w:rsidRDefault="00000000" w:rsidP="00F947C3">
            <w:pPr>
              <w:spacing w:after="0" w:line="360" w:lineRule="auto"/>
            </w:pPr>
            <w:r>
              <w:t>Gwinear Sharks</w:t>
            </w:r>
          </w:p>
        </w:tc>
      </w:tr>
      <w:tr w:rsidR="000060C1" w14:paraId="48DF726A" w14:textId="77777777">
        <w:trPr>
          <w:jc w:val="center"/>
        </w:trPr>
        <w:tc>
          <w:tcPr>
            <w:tcW w:w="2880" w:type="dxa"/>
          </w:tcPr>
          <w:p w14:paraId="4F936224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Ladies</w:t>
            </w:r>
          </w:p>
        </w:tc>
        <w:tc>
          <w:tcPr>
            <w:tcW w:w="850" w:type="dxa"/>
          </w:tcPr>
          <w:p w14:paraId="6428F191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1C8367F" w14:textId="77777777" w:rsidR="000060C1" w:rsidRDefault="00000000" w:rsidP="00F947C3">
            <w:pPr>
              <w:spacing w:after="0" w:line="360" w:lineRule="auto"/>
            </w:pPr>
            <w:r>
              <w:t>The Cornubia</w:t>
            </w:r>
          </w:p>
        </w:tc>
      </w:tr>
      <w:tr w:rsidR="000060C1" w14:paraId="47D11A16" w14:textId="77777777">
        <w:trPr>
          <w:jc w:val="center"/>
        </w:trPr>
        <w:tc>
          <w:tcPr>
            <w:tcW w:w="2880" w:type="dxa"/>
          </w:tcPr>
          <w:p w14:paraId="3F3522E7" w14:textId="77777777" w:rsidR="000060C1" w:rsidRDefault="00000000" w:rsidP="00F947C3">
            <w:pPr>
              <w:spacing w:after="0" w:line="360" w:lineRule="auto"/>
              <w:jc w:val="right"/>
            </w:pPr>
            <w:r>
              <w:t>Cool Hand Dukes</w:t>
            </w:r>
          </w:p>
        </w:tc>
        <w:tc>
          <w:tcPr>
            <w:tcW w:w="850" w:type="dxa"/>
          </w:tcPr>
          <w:p w14:paraId="7488BBF3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3C9F56C8" w14:textId="77777777" w:rsidR="000060C1" w:rsidRDefault="00000000" w:rsidP="00F947C3">
            <w:pPr>
              <w:spacing w:after="0" w:line="360" w:lineRule="auto"/>
            </w:pPr>
            <w:r>
              <w:t>RS Hayle Rockets</w:t>
            </w:r>
          </w:p>
        </w:tc>
      </w:tr>
      <w:tr w:rsidR="000060C1" w14:paraId="67718E9C" w14:textId="77777777">
        <w:trPr>
          <w:jc w:val="center"/>
        </w:trPr>
        <w:tc>
          <w:tcPr>
            <w:tcW w:w="2880" w:type="dxa"/>
          </w:tcPr>
          <w:p w14:paraId="3BE29941" w14:textId="77777777" w:rsidR="000060C1" w:rsidRDefault="00000000" w:rsidP="00F947C3">
            <w:pPr>
              <w:spacing w:after="0" w:line="360" w:lineRule="auto"/>
              <w:jc w:val="right"/>
            </w:pPr>
            <w:r>
              <w:t>Coach and Horses</w:t>
            </w:r>
          </w:p>
        </w:tc>
        <w:tc>
          <w:tcPr>
            <w:tcW w:w="850" w:type="dxa"/>
          </w:tcPr>
          <w:p w14:paraId="7F1E3597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4FAE009" w14:textId="77777777" w:rsidR="000060C1" w:rsidRDefault="00000000" w:rsidP="00F947C3">
            <w:pPr>
              <w:spacing w:after="0" w:line="360" w:lineRule="auto"/>
            </w:pPr>
            <w:r>
              <w:t>Rugby Club Alestars</w:t>
            </w:r>
          </w:p>
        </w:tc>
      </w:tr>
      <w:tr w:rsidR="000060C1" w14:paraId="4A0B326B" w14:textId="77777777">
        <w:trPr>
          <w:jc w:val="center"/>
        </w:trPr>
        <w:tc>
          <w:tcPr>
            <w:tcW w:w="2880" w:type="dxa"/>
          </w:tcPr>
          <w:p w14:paraId="0A78F29B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Rugrats</w:t>
            </w:r>
          </w:p>
        </w:tc>
        <w:tc>
          <w:tcPr>
            <w:tcW w:w="850" w:type="dxa"/>
          </w:tcPr>
          <w:p w14:paraId="5CFFE86B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0842EFB" w14:textId="77777777" w:rsidR="000060C1" w:rsidRDefault="00000000" w:rsidP="00F947C3">
            <w:pPr>
              <w:spacing w:after="0" w:line="360" w:lineRule="auto"/>
            </w:pPr>
            <w:r>
              <w:t>Bird in Hand Stakes</w:t>
            </w:r>
          </w:p>
        </w:tc>
      </w:tr>
      <w:tr w:rsidR="000060C1" w14:paraId="238E0D2A" w14:textId="77777777">
        <w:trPr>
          <w:jc w:val="center"/>
        </w:trPr>
        <w:tc>
          <w:tcPr>
            <w:tcW w:w="2880" w:type="dxa"/>
          </w:tcPr>
          <w:p w14:paraId="2A9A078B" w14:textId="77777777" w:rsidR="000060C1" w:rsidRDefault="00000000" w:rsidP="00F947C3">
            <w:pPr>
              <w:spacing w:after="0" w:line="360" w:lineRule="auto"/>
              <w:jc w:val="right"/>
            </w:pPr>
            <w:r>
              <w:t>Shooters</w:t>
            </w:r>
          </w:p>
        </w:tc>
        <w:tc>
          <w:tcPr>
            <w:tcW w:w="850" w:type="dxa"/>
          </w:tcPr>
          <w:p w14:paraId="72201CB6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54FA5B51" w14:textId="77777777" w:rsidR="000060C1" w:rsidRDefault="00000000" w:rsidP="00F947C3">
            <w:pPr>
              <w:spacing w:after="0" w:line="360" w:lineRule="auto"/>
            </w:pPr>
            <w:r>
              <w:t>The Three Ferrets</w:t>
            </w:r>
          </w:p>
        </w:tc>
      </w:tr>
    </w:tbl>
    <w:p w14:paraId="1B9BDCD3" w14:textId="77777777" w:rsidR="000060C1" w:rsidRDefault="000060C1" w:rsidP="00F947C3">
      <w:pPr>
        <w:spacing w:after="0" w:line="360" w:lineRule="auto"/>
      </w:pPr>
    </w:p>
    <w:p w14:paraId="457358F4" w14:textId="77777777" w:rsidR="000060C1" w:rsidRDefault="00000000" w:rsidP="00F947C3">
      <w:pPr>
        <w:spacing w:after="0" w:line="360" w:lineRule="auto"/>
        <w:jc w:val="center"/>
      </w:pPr>
      <w:r>
        <w:rPr>
          <w:b/>
        </w:rPr>
        <w:t>Week 22 - 24th February 2026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696"/>
        <w:gridCol w:w="2233"/>
      </w:tblGrid>
      <w:tr w:rsidR="000060C1" w14:paraId="62F95C9C" w14:textId="77777777">
        <w:trPr>
          <w:jc w:val="center"/>
        </w:trPr>
        <w:tc>
          <w:tcPr>
            <w:tcW w:w="2880" w:type="dxa"/>
          </w:tcPr>
          <w:p w14:paraId="75285B5C" w14:textId="77777777" w:rsidR="000060C1" w:rsidRDefault="00000000" w:rsidP="00F947C3">
            <w:pPr>
              <w:spacing w:after="0" w:line="360" w:lineRule="auto"/>
              <w:jc w:val="right"/>
            </w:pPr>
            <w:r>
              <w:t>Cornubia Crusaders</w:t>
            </w:r>
          </w:p>
        </w:tc>
        <w:tc>
          <w:tcPr>
            <w:tcW w:w="850" w:type="dxa"/>
          </w:tcPr>
          <w:p w14:paraId="2845C6A5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7E262EA" w14:textId="77777777" w:rsidR="000060C1" w:rsidRDefault="00000000" w:rsidP="00F947C3">
            <w:pPr>
              <w:spacing w:after="0" w:line="360" w:lineRule="auto"/>
            </w:pPr>
            <w:r>
              <w:t>Bird in Hand Ringers</w:t>
            </w:r>
          </w:p>
        </w:tc>
      </w:tr>
      <w:tr w:rsidR="000060C1" w14:paraId="4AB94DB5" w14:textId="77777777">
        <w:trPr>
          <w:jc w:val="center"/>
        </w:trPr>
        <w:tc>
          <w:tcPr>
            <w:tcW w:w="2880" w:type="dxa"/>
          </w:tcPr>
          <w:p w14:paraId="1362AFF4" w14:textId="77777777" w:rsidR="000060C1" w:rsidRDefault="00000000" w:rsidP="00F947C3">
            <w:pPr>
              <w:spacing w:after="0" w:line="360" w:lineRule="auto"/>
              <w:jc w:val="right"/>
            </w:pPr>
            <w:r>
              <w:t>The Dukes</w:t>
            </w:r>
          </w:p>
        </w:tc>
        <w:tc>
          <w:tcPr>
            <w:tcW w:w="850" w:type="dxa"/>
          </w:tcPr>
          <w:p w14:paraId="4C04F0F7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49D1EF3" w14:textId="77777777" w:rsidR="000060C1" w:rsidRDefault="00000000" w:rsidP="00F947C3">
            <w:pPr>
              <w:spacing w:after="0" w:line="360" w:lineRule="auto"/>
            </w:pPr>
            <w:r>
              <w:t>The Cornubia</w:t>
            </w:r>
          </w:p>
        </w:tc>
      </w:tr>
      <w:tr w:rsidR="000060C1" w14:paraId="1739FFDF" w14:textId="77777777">
        <w:trPr>
          <w:jc w:val="center"/>
        </w:trPr>
        <w:tc>
          <w:tcPr>
            <w:tcW w:w="2880" w:type="dxa"/>
          </w:tcPr>
          <w:p w14:paraId="41E6F54A" w14:textId="77777777" w:rsidR="000060C1" w:rsidRDefault="00000000" w:rsidP="00F947C3">
            <w:pPr>
              <w:spacing w:after="0" w:line="360" w:lineRule="auto"/>
              <w:jc w:val="right"/>
            </w:pPr>
            <w:r>
              <w:t>Gwinear Sharks</w:t>
            </w:r>
          </w:p>
        </w:tc>
        <w:tc>
          <w:tcPr>
            <w:tcW w:w="850" w:type="dxa"/>
          </w:tcPr>
          <w:p w14:paraId="545CFE3C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E922249" w14:textId="77777777" w:rsidR="000060C1" w:rsidRDefault="00000000" w:rsidP="00F947C3">
            <w:pPr>
              <w:spacing w:after="0" w:line="360" w:lineRule="auto"/>
            </w:pPr>
            <w:r>
              <w:t>Cool Hand Dukes</w:t>
            </w:r>
          </w:p>
        </w:tc>
      </w:tr>
      <w:tr w:rsidR="000060C1" w14:paraId="38F34D1B" w14:textId="77777777">
        <w:trPr>
          <w:jc w:val="center"/>
        </w:trPr>
        <w:tc>
          <w:tcPr>
            <w:tcW w:w="2880" w:type="dxa"/>
          </w:tcPr>
          <w:p w14:paraId="2719CE14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Ladies</w:t>
            </w:r>
          </w:p>
        </w:tc>
        <w:tc>
          <w:tcPr>
            <w:tcW w:w="850" w:type="dxa"/>
          </w:tcPr>
          <w:p w14:paraId="2403945B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385F3EA7" w14:textId="77777777" w:rsidR="000060C1" w:rsidRDefault="00000000" w:rsidP="00F947C3">
            <w:pPr>
              <w:spacing w:after="0" w:line="360" w:lineRule="auto"/>
            </w:pPr>
            <w:r>
              <w:t>Coach and Horses</w:t>
            </w:r>
          </w:p>
        </w:tc>
      </w:tr>
      <w:tr w:rsidR="000060C1" w14:paraId="078C1ABF" w14:textId="77777777">
        <w:trPr>
          <w:jc w:val="center"/>
        </w:trPr>
        <w:tc>
          <w:tcPr>
            <w:tcW w:w="2880" w:type="dxa"/>
          </w:tcPr>
          <w:p w14:paraId="68E1E6BD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Stakes</w:t>
            </w:r>
          </w:p>
        </w:tc>
        <w:tc>
          <w:tcPr>
            <w:tcW w:w="850" w:type="dxa"/>
          </w:tcPr>
          <w:p w14:paraId="3D5DCA03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521B9767" w14:textId="77777777" w:rsidR="000060C1" w:rsidRDefault="00000000" w:rsidP="00F947C3">
            <w:pPr>
              <w:spacing w:after="0" w:line="360" w:lineRule="auto"/>
            </w:pPr>
            <w:r>
              <w:t>RS Hayle Rockets</w:t>
            </w:r>
          </w:p>
        </w:tc>
      </w:tr>
      <w:tr w:rsidR="000060C1" w14:paraId="3BC99EB8" w14:textId="77777777">
        <w:trPr>
          <w:jc w:val="center"/>
        </w:trPr>
        <w:tc>
          <w:tcPr>
            <w:tcW w:w="2880" w:type="dxa"/>
          </w:tcPr>
          <w:p w14:paraId="24EABA13" w14:textId="77777777" w:rsidR="000060C1" w:rsidRDefault="00000000" w:rsidP="00F947C3">
            <w:pPr>
              <w:spacing w:after="0" w:line="360" w:lineRule="auto"/>
              <w:jc w:val="right"/>
            </w:pPr>
            <w:r>
              <w:t>The Three Ferrets</w:t>
            </w:r>
          </w:p>
        </w:tc>
        <w:tc>
          <w:tcPr>
            <w:tcW w:w="850" w:type="dxa"/>
          </w:tcPr>
          <w:p w14:paraId="5BF13694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FC7B723" w14:textId="77777777" w:rsidR="000060C1" w:rsidRDefault="00000000" w:rsidP="00F947C3">
            <w:pPr>
              <w:spacing w:after="0" w:line="360" w:lineRule="auto"/>
            </w:pPr>
            <w:r>
              <w:t>Rugby Club Alestars</w:t>
            </w:r>
          </w:p>
        </w:tc>
      </w:tr>
      <w:tr w:rsidR="000060C1" w14:paraId="6EA1419B" w14:textId="77777777">
        <w:trPr>
          <w:jc w:val="center"/>
        </w:trPr>
        <w:tc>
          <w:tcPr>
            <w:tcW w:w="2880" w:type="dxa"/>
          </w:tcPr>
          <w:p w14:paraId="40DACCFD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Rugrats</w:t>
            </w:r>
          </w:p>
        </w:tc>
        <w:tc>
          <w:tcPr>
            <w:tcW w:w="850" w:type="dxa"/>
          </w:tcPr>
          <w:p w14:paraId="24F6DF14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2DD8BB96" w14:textId="77777777" w:rsidR="000060C1" w:rsidRDefault="00000000" w:rsidP="00F947C3">
            <w:pPr>
              <w:spacing w:after="0" w:line="360" w:lineRule="auto"/>
            </w:pPr>
            <w:r>
              <w:t>Shooters</w:t>
            </w:r>
          </w:p>
        </w:tc>
      </w:tr>
    </w:tbl>
    <w:p w14:paraId="3B5EC887" w14:textId="77777777" w:rsidR="000060C1" w:rsidRDefault="000060C1" w:rsidP="00F947C3">
      <w:pPr>
        <w:spacing w:after="0" w:line="360" w:lineRule="auto"/>
      </w:pPr>
    </w:p>
    <w:p w14:paraId="3E3FA834" w14:textId="77777777" w:rsidR="000060C1" w:rsidRDefault="00000000" w:rsidP="00F947C3">
      <w:pPr>
        <w:spacing w:after="0" w:line="360" w:lineRule="auto"/>
        <w:jc w:val="center"/>
      </w:pPr>
      <w:r>
        <w:rPr>
          <w:b/>
        </w:rPr>
        <w:t>Week 23 - 3rd March 2026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696"/>
        <w:gridCol w:w="2233"/>
      </w:tblGrid>
      <w:tr w:rsidR="000060C1" w14:paraId="2F343F5D" w14:textId="77777777">
        <w:trPr>
          <w:jc w:val="center"/>
        </w:trPr>
        <w:tc>
          <w:tcPr>
            <w:tcW w:w="2880" w:type="dxa"/>
          </w:tcPr>
          <w:p w14:paraId="2B249F78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Ringers</w:t>
            </w:r>
          </w:p>
        </w:tc>
        <w:tc>
          <w:tcPr>
            <w:tcW w:w="850" w:type="dxa"/>
          </w:tcPr>
          <w:p w14:paraId="37068A7F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0FC040E" w14:textId="77777777" w:rsidR="000060C1" w:rsidRDefault="00000000" w:rsidP="00F947C3">
            <w:pPr>
              <w:spacing w:after="0" w:line="360" w:lineRule="auto"/>
            </w:pPr>
            <w:r>
              <w:t>The Cornubia</w:t>
            </w:r>
          </w:p>
        </w:tc>
      </w:tr>
      <w:tr w:rsidR="000060C1" w14:paraId="1FE9955D" w14:textId="77777777">
        <w:trPr>
          <w:jc w:val="center"/>
        </w:trPr>
        <w:tc>
          <w:tcPr>
            <w:tcW w:w="2880" w:type="dxa"/>
          </w:tcPr>
          <w:p w14:paraId="026FA80F" w14:textId="77777777" w:rsidR="000060C1" w:rsidRDefault="00000000" w:rsidP="00F947C3">
            <w:pPr>
              <w:spacing w:after="0" w:line="360" w:lineRule="auto"/>
              <w:jc w:val="right"/>
            </w:pPr>
            <w:r>
              <w:t>Cornubia Crusaders</w:t>
            </w:r>
          </w:p>
        </w:tc>
        <w:tc>
          <w:tcPr>
            <w:tcW w:w="850" w:type="dxa"/>
          </w:tcPr>
          <w:p w14:paraId="108EEFB0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568DFB2B" w14:textId="77777777" w:rsidR="000060C1" w:rsidRDefault="00000000" w:rsidP="00F947C3">
            <w:pPr>
              <w:spacing w:after="0" w:line="360" w:lineRule="auto"/>
            </w:pPr>
            <w:r>
              <w:t>Cool Hand Dukes</w:t>
            </w:r>
          </w:p>
        </w:tc>
      </w:tr>
      <w:tr w:rsidR="000060C1" w14:paraId="0384C882" w14:textId="77777777">
        <w:trPr>
          <w:jc w:val="center"/>
        </w:trPr>
        <w:tc>
          <w:tcPr>
            <w:tcW w:w="2880" w:type="dxa"/>
          </w:tcPr>
          <w:p w14:paraId="5F13C41C" w14:textId="77777777" w:rsidR="000060C1" w:rsidRDefault="00000000" w:rsidP="00F947C3">
            <w:pPr>
              <w:spacing w:after="0" w:line="360" w:lineRule="auto"/>
              <w:jc w:val="right"/>
            </w:pPr>
            <w:r>
              <w:t>The Dukes</w:t>
            </w:r>
          </w:p>
        </w:tc>
        <w:tc>
          <w:tcPr>
            <w:tcW w:w="850" w:type="dxa"/>
          </w:tcPr>
          <w:p w14:paraId="14575046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4AF48B2" w14:textId="77777777" w:rsidR="000060C1" w:rsidRDefault="00000000" w:rsidP="00F947C3">
            <w:pPr>
              <w:spacing w:after="0" w:line="360" w:lineRule="auto"/>
            </w:pPr>
            <w:r>
              <w:t>Coach and Horses</w:t>
            </w:r>
          </w:p>
        </w:tc>
      </w:tr>
      <w:tr w:rsidR="000060C1" w14:paraId="0D193A77" w14:textId="77777777">
        <w:trPr>
          <w:jc w:val="center"/>
        </w:trPr>
        <w:tc>
          <w:tcPr>
            <w:tcW w:w="2880" w:type="dxa"/>
          </w:tcPr>
          <w:p w14:paraId="180CCFD0" w14:textId="77777777" w:rsidR="000060C1" w:rsidRDefault="00000000" w:rsidP="00F947C3">
            <w:pPr>
              <w:spacing w:after="0" w:line="360" w:lineRule="auto"/>
              <w:jc w:val="right"/>
            </w:pPr>
            <w:r>
              <w:t>Gwinear Sharks</w:t>
            </w:r>
          </w:p>
        </w:tc>
        <w:tc>
          <w:tcPr>
            <w:tcW w:w="850" w:type="dxa"/>
          </w:tcPr>
          <w:p w14:paraId="3E8D14F6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569F643" w14:textId="77777777" w:rsidR="000060C1" w:rsidRDefault="00000000" w:rsidP="00F947C3">
            <w:pPr>
              <w:spacing w:after="0" w:line="360" w:lineRule="auto"/>
            </w:pPr>
            <w:r>
              <w:t>Bird in Hand Stakes</w:t>
            </w:r>
          </w:p>
        </w:tc>
      </w:tr>
      <w:tr w:rsidR="000060C1" w14:paraId="7D9D313E" w14:textId="77777777">
        <w:trPr>
          <w:jc w:val="center"/>
        </w:trPr>
        <w:tc>
          <w:tcPr>
            <w:tcW w:w="2880" w:type="dxa"/>
          </w:tcPr>
          <w:p w14:paraId="1BE49DB5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Ladies</w:t>
            </w:r>
          </w:p>
        </w:tc>
        <w:tc>
          <w:tcPr>
            <w:tcW w:w="850" w:type="dxa"/>
          </w:tcPr>
          <w:p w14:paraId="2C82DE41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3395319D" w14:textId="77777777" w:rsidR="000060C1" w:rsidRDefault="00000000" w:rsidP="00F947C3">
            <w:pPr>
              <w:spacing w:after="0" w:line="360" w:lineRule="auto"/>
            </w:pPr>
            <w:r>
              <w:t>The Three Ferrets</w:t>
            </w:r>
          </w:p>
        </w:tc>
      </w:tr>
      <w:tr w:rsidR="000060C1" w14:paraId="2FA82838" w14:textId="77777777">
        <w:trPr>
          <w:jc w:val="center"/>
        </w:trPr>
        <w:tc>
          <w:tcPr>
            <w:tcW w:w="2880" w:type="dxa"/>
          </w:tcPr>
          <w:p w14:paraId="1277163B" w14:textId="77777777" w:rsidR="000060C1" w:rsidRDefault="00000000" w:rsidP="00F947C3">
            <w:pPr>
              <w:spacing w:after="0" w:line="360" w:lineRule="auto"/>
              <w:jc w:val="right"/>
            </w:pPr>
            <w:r>
              <w:t>Shooters</w:t>
            </w:r>
          </w:p>
        </w:tc>
        <w:tc>
          <w:tcPr>
            <w:tcW w:w="850" w:type="dxa"/>
          </w:tcPr>
          <w:p w14:paraId="7D9C8EE6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A2319F8" w14:textId="77777777" w:rsidR="000060C1" w:rsidRDefault="00000000" w:rsidP="00F947C3">
            <w:pPr>
              <w:spacing w:after="0" w:line="360" w:lineRule="auto"/>
            </w:pPr>
            <w:r>
              <w:t>RS Hayle Rockets</w:t>
            </w:r>
          </w:p>
        </w:tc>
      </w:tr>
      <w:tr w:rsidR="000060C1" w14:paraId="7370C24C" w14:textId="77777777">
        <w:trPr>
          <w:jc w:val="center"/>
        </w:trPr>
        <w:tc>
          <w:tcPr>
            <w:tcW w:w="2880" w:type="dxa"/>
          </w:tcPr>
          <w:p w14:paraId="611BC030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Alestars</w:t>
            </w:r>
          </w:p>
        </w:tc>
        <w:tc>
          <w:tcPr>
            <w:tcW w:w="850" w:type="dxa"/>
          </w:tcPr>
          <w:p w14:paraId="00A8D519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803C385" w14:textId="77777777" w:rsidR="000060C1" w:rsidRDefault="00000000" w:rsidP="00F947C3">
            <w:pPr>
              <w:spacing w:after="0" w:line="360" w:lineRule="auto"/>
            </w:pPr>
            <w:r>
              <w:t>Rugby Club Rugrats</w:t>
            </w:r>
          </w:p>
        </w:tc>
      </w:tr>
    </w:tbl>
    <w:p w14:paraId="47DAC203" w14:textId="77777777" w:rsidR="000060C1" w:rsidRDefault="000060C1" w:rsidP="00F947C3">
      <w:pPr>
        <w:spacing w:after="0" w:line="360" w:lineRule="auto"/>
      </w:pPr>
    </w:p>
    <w:p w14:paraId="2E51D637" w14:textId="77777777" w:rsidR="000060C1" w:rsidRDefault="00000000" w:rsidP="00F947C3">
      <w:pPr>
        <w:spacing w:after="0" w:line="360" w:lineRule="auto"/>
        <w:jc w:val="center"/>
      </w:pPr>
      <w:r>
        <w:rPr>
          <w:b/>
        </w:rPr>
        <w:t>Week 24 - 10th March 2026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2"/>
        <w:gridCol w:w="696"/>
        <w:gridCol w:w="2265"/>
      </w:tblGrid>
      <w:tr w:rsidR="000060C1" w14:paraId="450D1847" w14:textId="77777777">
        <w:trPr>
          <w:jc w:val="center"/>
        </w:trPr>
        <w:tc>
          <w:tcPr>
            <w:tcW w:w="2880" w:type="dxa"/>
          </w:tcPr>
          <w:p w14:paraId="1493CFC1" w14:textId="77777777" w:rsidR="000060C1" w:rsidRDefault="00000000" w:rsidP="00F947C3">
            <w:pPr>
              <w:spacing w:after="0" w:line="360" w:lineRule="auto"/>
              <w:jc w:val="right"/>
            </w:pPr>
            <w:r>
              <w:t>Cool Hand Dukes</w:t>
            </w:r>
          </w:p>
        </w:tc>
        <w:tc>
          <w:tcPr>
            <w:tcW w:w="850" w:type="dxa"/>
          </w:tcPr>
          <w:p w14:paraId="0595D571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029F79C" w14:textId="77777777" w:rsidR="000060C1" w:rsidRDefault="00000000" w:rsidP="00F947C3">
            <w:pPr>
              <w:spacing w:after="0" w:line="360" w:lineRule="auto"/>
            </w:pPr>
            <w:r>
              <w:t>Bird in Hand Ringers</w:t>
            </w:r>
          </w:p>
        </w:tc>
      </w:tr>
      <w:tr w:rsidR="000060C1" w14:paraId="7416CEDC" w14:textId="77777777">
        <w:trPr>
          <w:jc w:val="center"/>
        </w:trPr>
        <w:tc>
          <w:tcPr>
            <w:tcW w:w="2880" w:type="dxa"/>
          </w:tcPr>
          <w:p w14:paraId="22693842" w14:textId="77777777" w:rsidR="000060C1" w:rsidRDefault="00000000" w:rsidP="00F947C3">
            <w:pPr>
              <w:spacing w:after="0" w:line="360" w:lineRule="auto"/>
              <w:jc w:val="right"/>
            </w:pPr>
            <w:r>
              <w:t>The Cornubia</w:t>
            </w:r>
          </w:p>
        </w:tc>
        <w:tc>
          <w:tcPr>
            <w:tcW w:w="850" w:type="dxa"/>
          </w:tcPr>
          <w:p w14:paraId="399FF4FF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886BD3E" w14:textId="77777777" w:rsidR="000060C1" w:rsidRDefault="00000000" w:rsidP="00F947C3">
            <w:pPr>
              <w:spacing w:after="0" w:line="360" w:lineRule="auto"/>
            </w:pPr>
            <w:r>
              <w:t>Coach and Horses</w:t>
            </w:r>
          </w:p>
        </w:tc>
      </w:tr>
      <w:tr w:rsidR="000060C1" w14:paraId="06D009F0" w14:textId="77777777">
        <w:trPr>
          <w:jc w:val="center"/>
        </w:trPr>
        <w:tc>
          <w:tcPr>
            <w:tcW w:w="2880" w:type="dxa"/>
          </w:tcPr>
          <w:p w14:paraId="2A0AB7DF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Stakes</w:t>
            </w:r>
          </w:p>
        </w:tc>
        <w:tc>
          <w:tcPr>
            <w:tcW w:w="850" w:type="dxa"/>
          </w:tcPr>
          <w:p w14:paraId="783CB9DA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4CB2EA36" w14:textId="77777777" w:rsidR="000060C1" w:rsidRDefault="00000000" w:rsidP="00F947C3">
            <w:pPr>
              <w:spacing w:after="0" w:line="360" w:lineRule="auto"/>
            </w:pPr>
            <w:r>
              <w:t>Cornubia Crusaders</w:t>
            </w:r>
          </w:p>
        </w:tc>
      </w:tr>
      <w:tr w:rsidR="000060C1" w14:paraId="40AD66C9" w14:textId="77777777">
        <w:trPr>
          <w:jc w:val="center"/>
        </w:trPr>
        <w:tc>
          <w:tcPr>
            <w:tcW w:w="2880" w:type="dxa"/>
          </w:tcPr>
          <w:p w14:paraId="7619FA60" w14:textId="77777777" w:rsidR="000060C1" w:rsidRDefault="00000000" w:rsidP="00F947C3">
            <w:pPr>
              <w:spacing w:after="0" w:line="360" w:lineRule="auto"/>
              <w:jc w:val="right"/>
            </w:pPr>
            <w:r>
              <w:t>The Three Ferrets</w:t>
            </w:r>
          </w:p>
        </w:tc>
        <w:tc>
          <w:tcPr>
            <w:tcW w:w="850" w:type="dxa"/>
          </w:tcPr>
          <w:p w14:paraId="5DA72BEF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14D61CA" w14:textId="77777777" w:rsidR="000060C1" w:rsidRDefault="00000000" w:rsidP="00F947C3">
            <w:pPr>
              <w:spacing w:after="0" w:line="360" w:lineRule="auto"/>
            </w:pPr>
            <w:r>
              <w:t>The Dukes</w:t>
            </w:r>
          </w:p>
        </w:tc>
      </w:tr>
      <w:tr w:rsidR="000060C1" w14:paraId="502E2743" w14:textId="77777777">
        <w:trPr>
          <w:jc w:val="center"/>
        </w:trPr>
        <w:tc>
          <w:tcPr>
            <w:tcW w:w="2880" w:type="dxa"/>
          </w:tcPr>
          <w:p w14:paraId="574D1625" w14:textId="77777777" w:rsidR="000060C1" w:rsidRDefault="00000000" w:rsidP="00F947C3">
            <w:pPr>
              <w:spacing w:after="0" w:line="360" w:lineRule="auto"/>
              <w:jc w:val="right"/>
            </w:pPr>
            <w:r>
              <w:t>Shooters</w:t>
            </w:r>
          </w:p>
        </w:tc>
        <w:tc>
          <w:tcPr>
            <w:tcW w:w="850" w:type="dxa"/>
          </w:tcPr>
          <w:p w14:paraId="43575D36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99FBD4F" w14:textId="77777777" w:rsidR="000060C1" w:rsidRDefault="00000000" w:rsidP="00F947C3">
            <w:pPr>
              <w:spacing w:after="0" w:line="360" w:lineRule="auto"/>
            </w:pPr>
            <w:r>
              <w:t>Gwinear Sharks</w:t>
            </w:r>
          </w:p>
        </w:tc>
      </w:tr>
      <w:tr w:rsidR="000060C1" w14:paraId="42DD6DD7" w14:textId="77777777">
        <w:trPr>
          <w:jc w:val="center"/>
        </w:trPr>
        <w:tc>
          <w:tcPr>
            <w:tcW w:w="2880" w:type="dxa"/>
          </w:tcPr>
          <w:p w14:paraId="15A50B96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Rugrats</w:t>
            </w:r>
          </w:p>
        </w:tc>
        <w:tc>
          <w:tcPr>
            <w:tcW w:w="850" w:type="dxa"/>
          </w:tcPr>
          <w:p w14:paraId="77BA2F96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3CC0933D" w14:textId="77777777" w:rsidR="000060C1" w:rsidRDefault="00000000" w:rsidP="00F947C3">
            <w:pPr>
              <w:spacing w:after="0" w:line="360" w:lineRule="auto"/>
            </w:pPr>
            <w:r>
              <w:t>RS Hayle Ladies</w:t>
            </w:r>
          </w:p>
        </w:tc>
      </w:tr>
      <w:tr w:rsidR="000060C1" w14:paraId="78DA0963" w14:textId="77777777">
        <w:trPr>
          <w:jc w:val="center"/>
        </w:trPr>
        <w:tc>
          <w:tcPr>
            <w:tcW w:w="2880" w:type="dxa"/>
          </w:tcPr>
          <w:p w14:paraId="43CBB369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Rockets</w:t>
            </w:r>
          </w:p>
        </w:tc>
        <w:tc>
          <w:tcPr>
            <w:tcW w:w="850" w:type="dxa"/>
          </w:tcPr>
          <w:p w14:paraId="78AEA8F8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5F952C86" w14:textId="77777777" w:rsidR="000060C1" w:rsidRDefault="00000000" w:rsidP="00F947C3">
            <w:pPr>
              <w:spacing w:after="0" w:line="360" w:lineRule="auto"/>
            </w:pPr>
            <w:r>
              <w:t>Rugby Club Alestars</w:t>
            </w:r>
          </w:p>
        </w:tc>
      </w:tr>
    </w:tbl>
    <w:p w14:paraId="5FA70CB4" w14:textId="77777777" w:rsidR="000060C1" w:rsidRDefault="000060C1" w:rsidP="00F947C3">
      <w:pPr>
        <w:spacing w:after="0" w:line="360" w:lineRule="auto"/>
      </w:pPr>
    </w:p>
    <w:p w14:paraId="22060508" w14:textId="77777777" w:rsidR="00F947C3" w:rsidRDefault="00F947C3" w:rsidP="00F947C3">
      <w:pPr>
        <w:spacing w:after="0" w:line="360" w:lineRule="auto"/>
        <w:jc w:val="center"/>
        <w:rPr>
          <w:b/>
        </w:rPr>
      </w:pPr>
    </w:p>
    <w:p w14:paraId="66BEEDD8" w14:textId="77777777" w:rsidR="00F947C3" w:rsidRDefault="00F947C3" w:rsidP="00F947C3">
      <w:pPr>
        <w:spacing w:after="0" w:line="360" w:lineRule="auto"/>
        <w:jc w:val="center"/>
        <w:rPr>
          <w:b/>
        </w:rPr>
      </w:pPr>
    </w:p>
    <w:p w14:paraId="269F4B68" w14:textId="5BFBD248" w:rsidR="000060C1" w:rsidRDefault="00000000" w:rsidP="00F947C3">
      <w:pPr>
        <w:spacing w:after="0" w:line="360" w:lineRule="auto"/>
        <w:jc w:val="center"/>
      </w:pPr>
      <w:r>
        <w:rPr>
          <w:b/>
        </w:rPr>
        <w:t>Week 25 - 17th March 2026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696"/>
        <w:gridCol w:w="2233"/>
      </w:tblGrid>
      <w:tr w:rsidR="000060C1" w14:paraId="7D66ED9B" w14:textId="77777777">
        <w:trPr>
          <w:jc w:val="center"/>
        </w:trPr>
        <w:tc>
          <w:tcPr>
            <w:tcW w:w="2880" w:type="dxa"/>
          </w:tcPr>
          <w:p w14:paraId="481C8B7B" w14:textId="77777777" w:rsidR="000060C1" w:rsidRDefault="00000000" w:rsidP="00F947C3">
            <w:pPr>
              <w:spacing w:after="0" w:line="360" w:lineRule="auto"/>
              <w:jc w:val="right"/>
            </w:pPr>
            <w:r>
              <w:t>Coach and Horses</w:t>
            </w:r>
          </w:p>
        </w:tc>
        <w:tc>
          <w:tcPr>
            <w:tcW w:w="850" w:type="dxa"/>
          </w:tcPr>
          <w:p w14:paraId="0A1FB817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DE60BFD" w14:textId="77777777" w:rsidR="000060C1" w:rsidRDefault="00000000" w:rsidP="00F947C3">
            <w:pPr>
              <w:spacing w:after="0" w:line="360" w:lineRule="auto"/>
            </w:pPr>
            <w:r>
              <w:t>Bird in Hand Ringers</w:t>
            </w:r>
          </w:p>
        </w:tc>
      </w:tr>
      <w:tr w:rsidR="000060C1" w14:paraId="528B5E7A" w14:textId="77777777">
        <w:trPr>
          <w:jc w:val="center"/>
        </w:trPr>
        <w:tc>
          <w:tcPr>
            <w:tcW w:w="2880" w:type="dxa"/>
          </w:tcPr>
          <w:p w14:paraId="70B64785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Stakes</w:t>
            </w:r>
          </w:p>
        </w:tc>
        <w:tc>
          <w:tcPr>
            <w:tcW w:w="850" w:type="dxa"/>
          </w:tcPr>
          <w:p w14:paraId="1BE2AF08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261872B" w14:textId="77777777" w:rsidR="000060C1" w:rsidRDefault="00000000" w:rsidP="00F947C3">
            <w:pPr>
              <w:spacing w:after="0" w:line="360" w:lineRule="auto"/>
            </w:pPr>
            <w:r>
              <w:t>Cool Hand Dukes</w:t>
            </w:r>
          </w:p>
        </w:tc>
      </w:tr>
      <w:tr w:rsidR="000060C1" w14:paraId="72D96397" w14:textId="77777777">
        <w:trPr>
          <w:jc w:val="center"/>
        </w:trPr>
        <w:tc>
          <w:tcPr>
            <w:tcW w:w="2880" w:type="dxa"/>
          </w:tcPr>
          <w:p w14:paraId="47B450B3" w14:textId="77777777" w:rsidR="000060C1" w:rsidRDefault="00000000" w:rsidP="00F947C3">
            <w:pPr>
              <w:spacing w:after="0" w:line="360" w:lineRule="auto"/>
              <w:jc w:val="right"/>
            </w:pPr>
            <w:r>
              <w:t>The Three Ferrets</w:t>
            </w:r>
          </w:p>
        </w:tc>
        <w:tc>
          <w:tcPr>
            <w:tcW w:w="850" w:type="dxa"/>
          </w:tcPr>
          <w:p w14:paraId="6B88CFD2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A99A199" w14:textId="77777777" w:rsidR="000060C1" w:rsidRDefault="00000000" w:rsidP="00F947C3">
            <w:pPr>
              <w:spacing w:after="0" w:line="360" w:lineRule="auto"/>
            </w:pPr>
            <w:r>
              <w:t>The Cornubia</w:t>
            </w:r>
          </w:p>
        </w:tc>
      </w:tr>
      <w:tr w:rsidR="000060C1" w14:paraId="68AD5277" w14:textId="77777777">
        <w:trPr>
          <w:jc w:val="center"/>
        </w:trPr>
        <w:tc>
          <w:tcPr>
            <w:tcW w:w="2880" w:type="dxa"/>
          </w:tcPr>
          <w:p w14:paraId="18CE7F2F" w14:textId="77777777" w:rsidR="000060C1" w:rsidRDefault="00000000" w:rsidP="00F947C3">
            <w:pPr>
              <w:spacing w:after="0" w:line="360" w:lineRule="auto"/>
              <w:jc w:val="right"/>
            </w:pPr>
            <w:r>
              <w:t>Cornubia Crusaders</w:t>
            </w:r>
          </w:p>
        </w:tc>
        <w:tc>
          <w:tcPr>
            <w:tcW w:w="850" w:type="dxa"/>
          </w:tcPr>
          <w:p w14:paraId="44F1F422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12F8FD3" w14:textId="77777777" w:rsidR="000060C1" w:rsidRDefault="00000000" w:rsidP="00F947C3">
            <w:pPr>
              <w:spacing w:after="0" w:line="360" w:lineRule="auto"/>
            </w:pPr>
            <w:r>
              <w:t>Shooters</w:t>
            </w:r>
          </w:p>
        </w:tc>
      </w:tr>
      <w:tr w:rsidR="000060C1" w14:paraId="350FC552" w14:textId="77777777">
        <w:trPr>
          <w:jc w:val="center"/>
        </w:trPr>
        <w:tc>
          <w:tcPr>
            <w:tcW w:w="2880" w:type="dxa"/>
          </w:tcPr>
          <w:p w14:paraId="5C417DA4" w14:textId="77777777" w:rsidR="000060C1" w:rsidRDefault="00000000" w:rsidP="00F947C3">
            <w:pPr>
              <w:spacing w:after="0" w:line="360" w:lineRule="auto"/>
              <w:jc w:val="right"/>
            </w:pPr>
            <w:r>
              <w:t>The Dukes</w:t>
            </w:r>
          </w:p>
        </w:tc>
        <w:tc>
          <w:tcPr>
            <w:tcW w:w="850" w:type="dxa"/>
          </w:tcPr>
          <w:p w14:paraId="577DD152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0D42157" w14:textId="77777777" w:rsidR="000060C1" w:rsidRDefault="00000000" w:rsidP="00F947C3">
            <w:pPr>
              <w:spacing w:after="0" w:line="360" w:lineRule="auto"/>
            </w:pPr>
            <w:r>
              <w:t>Rugby Club Rugrats</w:t>
            </w:r>
          </w:p>
        </w:tc>
      </w:tr>
      <w:tr w:rsidR="000060C1" w14:paraId="6D67DE57" w14:textId="77777777">
        <w:trPr>
          <w:jc w:val="center"/>
        </w:trPr>
        <w:tc>
          <w:tcPr>
            <w:tcW w:w="2880" w:type="dxa"/>
          </w:tcPr>
          <w:p w14:paraId="3911B5E7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Alestars</w:t>
            </w:r>
          </w:p>
        </w:tc>
        <w:tc>
          <w:tcPr>
            <w:tcW w:w="850" w:type="dxa"/>
          </w:tcPr>
          <w:p w14:paraId="777C33F5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2E2446C" w14:textId="77777777" w:rsidR="000060C1" w:rsidRDefault="00000000" w:rsidP="00F947C3">
            <w:pPr>
              <w:spacing w:after="0" w:line="360" w:lineRule="auto"/>
            </w:pPr>
            <w:r>
              <w:t>Gwinear Sharks</w:t>
            </w:r>
          </w:p>
        </w:tc>
      </w:tr>
      <w:tr w:rsidR="000060C1" w14:paraId="13809224" w14:textId="77777777">
        <w:trPr>
          <w:jc w:val="center"/>
        </w:trPr>
        <w:tc>
          <w:tcPr>
            <w:tcW w:w="2880" w:type="dxa"/>
          </w:tcPr>
          <w:p w14:paraId="44C99A3A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Rockets</w:t>
            </w:r>
          </w:p>
        </w:tc>
        <w:tc>
          <w:tcPr>
            <w:tcW w:w="850" w:type="dxa"/>
          </w:tcPr>
          <w:p w14:paraId="052E8F32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63828C2" w14:textId="77777777" w:rsidR="000060C1" w:rsidRDefault="00000000" w:rsidP="00F947C3">
            <w:pPr>
              <w:spacing w:after="0" w:line="360" w:lineRule="auto"/>
            </w:pPr>
            <w:r>
              <w:t>RS Hayle Ladies</w:t>
            </w:r>
          </w:p>
        </w:tc>
      </w:tr>
    </w:tbl>
    <w:p w14:paraId="467325A0" w14:textId="77777777" w:rsidR="000060C1" w:rsidRDefault="000060C1" w:rsidP="00F947C3">
      <w:pPr>
        <w:spacing w:after="0" w:line="360" w:lineRule="auto"/>
      </w:pPr>
    </w:p>
    <w:p w14:paraId="4A774DF5" w14:textId="77777777" w:rsidR="000060C1" w:rsidRDefault="00000000" w:rsidP="00F947C3">
      <w:pPr>
        <w:spacing w:after="0" w:line="360" w:lineRule="auto"/>
        <w:jc w:val="center"/>
      </w:pPr>
      <w:r>
        <w:rPr>
          <w:b/>
        </w:rPr>
        <w:t>Week 26 - 24th March 2026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2"/>
        <w:gridCol w:w="696"/>
        <w:gridCol w:w="2265"/>
      </w:tblGrid>
      <w:tr w:rsidR="000060C1" w14:paraId="4637F1A1" w14:textId="77777777">
        <w:trPr>
          <w:jc w:val="center"/>
        </w:trPr>
        <w:tc>
          <w:tcPr>
            <w:tcW w:w="2880" w:type="dxa"/>
          </w:tcPr>
          <w:p w14:paraId="5DF679E2" w14:textId="77777777" w:rsidR="000060C1" w:rsidRDefault="00000000" w:rsidP="00F947C3">
            <w:pPr>
              <w:spacing w:after="0" w:line="360" w:lineRule="auto"/>
              <w:jc w:val="right"/>
            </w:pPr>
            <w:r>
              <w:t>Bird in Hand Ringers</w:t>
            </w:r>
          </w:p>
        </w:tc>
        <w:tc>
          <w:tcPr>
            <w:tcW w:w="850" w:type="dxa"/>
          </w:tcPr>
          <w:p w14:paraId="53AEB0B0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FBD24C1" w14:textId="77777777" w:rsidR="000060C1" w:rsidRDefault="00000000" w:rsidP="00F947C3">
            <w:pPr>
              <w:spacing w:after="0" w:line="360" w:lineRule="auto"/>
            </w:pPr>
            <w:r>
              <w:t>Bird in Hand Stakes</w:t>
            </w:r>
          </w:p>
        </w:tc>
      </w:tr>
      <w:tr w:rsidR="000060C1" w14:paraId="36FA5373" w14:textId="77777777">
        <w:trPr>
          <w:jc w:val="center"/>
        </w:trPr>
        <w:tc>
          <w:tcPr>
            <w:tcW w:w="2880" w:type="dxa"/>
          </w:tcPr>
          <w:p w14:paraId="6B3D8E85" w14:textId="77777777" w:rsidR="000060C1" w:rsidRDefault="00000000" w:rsidP="00F947C3">
            <w:pPr>
              <w:spacing w:after="0" w:line="360" w:lineRule="auto"/>
              <w:jc w:val="right"/>
            </w:pPr>
            <w:r>
              <w:t>Coach and Horses</w:t>
            </w:r>
          </w:p>
        </w:tc>
        <w:tc>
          <w:tcPr>
            <w:tcW w:w="850" w:type="dxa"/>
          </w:tcPr>
          <w:p w14:paraId="339166C6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6C20877A" w14:textId="77777777" w:rsidR="000060C1" w:rsidRDefault="00000000" w:rsidP="00F947C3">
            <w:pPr>
              <w:spacing w:after="0" w:line="360" w:lineRule="auto"/>
            </w:pPr>
            <w:r>
              <w:t>The Three Ferrets</w:t>
            </w:r>
          </w:p>
        </w:tc>
      </w:tr>
      <w:tr w:rsidR="000060C1" w14:paraId="7E053221" w14:textId="77777777">
        <w:trPr>
          <w:jc w:val="center"/>
        </w:trPr>
        <w:tc>
          <w:tcPr>
            <w:tcW w:w="2880" w:type="dxa"/>
          </w:tcPr>
          <w:p w14:paraId="3C602DA2" w14:textId="77777777" w:rsidR="000060C1" w:rsidRDefault="00000000" w:rsidP="00F947C3">
            <w:pPr>
              <w:spacing w:after="0" w:line="360" w:lineRule="auto"/>
              <w:jc w:val="right"/>
            </w:pPr>
            <w:r>
              <w:t>Cool Hand Dukes</w:t>
            </w:r>
          </w:p>
        </w:tc>
        <w:tc>
          <w:tcPr>
            <w:tcW w:w="850" w:type="dxa"/>
          </w:tcPr>
          <w:p w14:paraId="50C364EF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730410CB" w14:textId="77777777" w:rsidR="000060C1" w:rsidRDefault="00000000" w:rsidP="00F947C3">
            <w:pPr>
              <w:spacing w:after="0" w:line="360" w:lineRule="auto"/>
            </w:pPr>
            <w:r>
              <w:t>Shooters</w:t>
            </w:r>
          </w:p>
        </w:tc>
      </w:tr>
      <w:tr w:rsidR="000060C1" w14:paraId="679139A2" w14:textId="77777777">
        <w:trPr>
          <w:jc w:val="center"/>
        </w:trPr>
        <w:tc>
          <w:tcPr>
            <w:tcW w:w="2880" w:type="dxa"/>
          </w:tcPr>
          <w:p w14:paraId="28611BE5" w14:textId="77777777" w:rsidR="000060C1" w:rsidRDefault="00000000" w:rsidP="00F947C3">
            <w:pPr>
              <w:spacing w:after="0" w:line="360" w:lineRule="auto"/>
              <w:jc w:val="right"/>
            </w:pPr>
            <w:r>
              <w:t>The Cornubia</w:t>
            </w:r>
          </w:p>
        </w:tc>
        <w:tc>
          <w:tcPr>
            <w:tcW w:w="850" w:type="dxa"/>
          </w:tcPr>
          <w:p w14:paraId="3077D611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05C14A9" w14:textId="77777777" w:rsidR="000060C1" w:rsidRDefault="00000000" w:rsidP="00F947C3">
            <w:pPr>
              <w:spacing w:after="0" w:line="360" w:lineRule="auto"/>
            </w:pPr>
            <w:r>
              <w:t>Rugby Club Rugrats</w:t>
            </w:r>
          </w:p>
        </w:tc>
      </w:tr>
      <w:tr w:rsidR="000060C1" w14:paraId="16C013E6" w14:textId="77777777">
        <w:trPr>
          <w:jc w:val="center"/>
        </w:trPr>
        <w:tc>
          <w:tcPr>
            <w:tcW w:w="2880" w:type="dxa"/>
          </w:tcPr>
          <w:p w14:paraId="495CFC6E" w14:textId="77777777" w:rsidR="000060C1" w:rsidRDefault="00000000" w:rsidP="00F947C3">
            <w:pPr>
              <w:spacing w:after="0" w:line="360" w:lineRule="auto"/>
              <w:jc w:val="right"/>
            </w:pPr>
            <w:r>
              <w:t>Rugby Club Alestars</w:t>
            </w:r>
          </w:p>
        </w:tc>
        <w:tc>
          <w:tcPr>
            <w:tcW w:w="850" w:type="dxa"/>
          </w:tcPr>
          <w:p w14:paraId="0F4CE480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13E6C27E" w14:textId="77777777" w:rsidR="000060C1" w:rsidRDefault="00000000" w:rsidP="00F947C3">
            <w:pPr>
              <w:spacing w:after="0" w:line="360" w:lineRule="auto"/>
            </w:pPr>
            <w:r>
              <w:t>Cornubia Crusaders</w:t>
            </w:r>
          </w:p>
        </w:tc>
      </w:tr>
      <w:tr w:rsidR="000060C1" w14:paraId="1C37AAD4" w14:textId="77777777">
        <w:trPr>
          <w:jc w:val="center"/>
        </w:trPr>
        <w:tc>
          <w:tcPr>
            <w:tcW w:w="2880" w:type="dxa"/>
          </w:tcPr>
          <w:p w14:paraId="61C813E7" w14:textId="77777777" w:rsidR="000060C1" w:rsidRDefault="00000000" w:rsidP="00F947C3">
            <w:pPr>
              <w:spacing w:after="0" w:line="360" w:lineRule="auto"/>
              <w:jc w:val="right"/>
            </w:pPr>
            <w:r>
              <w:t>RS Hayle Rockets</w:t>
            </w:r>
          </w:p>
        </w:tc>
        <w:tc>
          <w:tcPr>
            <w:tcW w:w="850" w:type="dxa"/>
          </w:tcPr>
          <w:p w14:paraId="53B06B58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3212F46C" w14:textId="77777777" w:rsidR="000060C1" w:rsidRDefault="00000000" w:rsidP="00F947C3">
            <w:pPr>
              <w:spacing w:after="0" w:line="360" w:lineRule="auto"/>
            </w:pPr>
            <w:r>
              <w:t>The Dukes</w:t>
            </w:r>
          </w:p>
        </w:tc>
      </w:tr>
      <w:tr w:rsidR="000060C1" w14:paraId="3D720324" w14:textId="77777777">
        <w:trPr>
          <w:jc w:val="center"/>
        </w:trPr>
        <w:tc>
          <w:tcPr>
            <w:tcW w:w="2880" w:type="dxa"/>
          </w:tcPr>
          <w:p w14:paraId="1EA14775" w14:textId="77777777" w:rsidR="000060C1" w:rsidRDefault="00000000" w:rsidP="00F947C3">
            <w:pPr>
              <w:spacing w:after="0" w:line="360" w:lineRule="auto"/>
              <w:jc w:val="right"/>
            </w:pPr>
            <w:r>
              <w:t>Gwinear Sharks</w:t>
            </w:r>
          </w:p>
        </w:tc>
        <w:tc>
          <w:tcPr>
            <w:tcW w:w="850" w:type="dxa"/>
          </w:tcPr>
          <w:p w14:paraId="2C3F0F13" w14:textId="77777777" w:rsidR="000060C1" w:rsidRDefault="00000000" w:rsidP="00F947C3">
            <w:pPr>
              <w:spacing w:after="0" w:line="360" w:lineRule="auto"/>
              <w:jc w:val="center"/>
            </w:pPr>
            <w:r>
              <w:t>- vs -</w:t>
            </w:r>
          </w:p>
        </w:tc>
        <w:tc>
          <w:tcPr>
            <w:tcW w:w="2880" w:type="dxa"/>
          </w:tcPr>
          <w:p w14:paraId="0A320EE4" w14:textId="77777777" w:rsidR="000060C1" w:rsidRDefault="00000000" w:rsidP="00F947C3">
            <w:pPr>
              <w:spacing w:after="0" w:line="360" w:lineRule="auto"/>
            </w:pPr>
            <w:r>
              <w:t>RS Hayle Ladies</w:t>
            </w:r>
          </w:p>
        </w:tc>
      </w:tr>
    </w:tbl>
    <w:p w14:paraId="59EF4C66" w14:textId="77777777" w:rsidR="000060C1" w:rsidRDefault="000060C1" w:rsidP="00F947C3">
      <w:pPr>
        <w:spacing w:after="0" w:line="360" w:lineRule="auto"/>
      </w:pPr>
    </w:p>
    <w:sectPr w:rsidR="000060C1" w:rsidSect="00F947C3">
      <w:type w:val="continuous"/>
      <w:pgSz w:w="12240" w:h="15840"/>
      <w:pgMar w:top="567" w:right="567" w:bottom="567" w:left="56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5611083">
    <w:abstractNumId w:val="8"/>
  </w:num>
  <w:num w:numId="2" w16cid:durableId="292448632">
    <w:abstractNumId w:val="6"/>
  </w:num>
  <w:num w:numId="3" w16cid:durableId="2016223040">
    <w:abstractNumId w:val="5"/>
  </w:num>
  <w:num w:numId="4" w16cid:durableId="817528089">
    <w:abstractNumId w:val="4"/>
  </w:num>
  <w:num w:numId="5" w16cid:durableId="172038176">
    <w:abstractNumId w:val="7"/>
  </w:num>
  <w:num w:numId="6" w16cid:durableId="1531141690">
    <w:abstractNumId w:val="3"/>
  </w:num>
  <w:num w:numId="7" w16cid:durableId="1689066190">
    <w:abstractNumId w:val="2"/>
  </w:num>
  <w:num w:numId="8" w16cid:durableId="1321731867">
    <w:abstractNumId w:val="1"/>
  </w:num>
  <w:num w:numId="9" w16cid:durableId="7066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0C1"/>
    <w:rsid w:val="00034616"/>
    <w:rsid w:val="0006063C"/>
    <w:rsid w:val="0015074B"/>
    <w:rsid w:val="00186494"/>
    <w:rsid w:val="0029639D"/>
    <w:rsid w:val="00326F90"/>
    <w:rsid w:val="00794B23"/>
    <w:rsid w:val="00AA1D8D"/>
    <w:rsid w:val="00B47730"/>
    <w:rsid w:val="00CB0664"/>
    <w:rsid w:val="00E26CFB"/>
    <w:rsid w:val="00F47E9C"/>
    <w:rsid w:val="00F947C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028B1"/>
  <w14:defaultImageDpi w14:val="300"/>
  <w15:docId w15:val="{5B0FF1A0-5C08-4244-B2E2-B90D0A3E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Lucy Cooper</cp:lastModifiedBy>
  <cp:revision>2</cp:revision>
  <cp:lastPrinted>2025-09-06T22:05:00Z</cp:lastPrinted>
  <dcterms:created xsi:type="dcterms:W3CDTF">2025-09-06T22:26:00Z</dcterms:created>
  <dcterms:modified xsi:type="dcterms:W3CDTF">2025-09-06T22:26:00Z</dcterms:modified>
  <cp:category/>
</cp:coreProperties>
</file>