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17C1" w14:textId="77777777" w:rsidR="00B926EB" w:rsidRPr="005E3456" w:rsidRDefault="00000000" w:rsidP="005E3456">
      <w:pPr>
        <w:pStyle w:val="Heading1"/>
        <w:spacing w:before="0"/>
        <w:jc w:val="center"/>
      </w:pPr>
      <w:r w:rsidRPr="005E3456">
        <w:t>Hayle Pool League - Summer 2026 - Fixtures</w:t>
      </w:r>
    </w:p>
    <w:p w14:paraId="2E9D0082" w14:textId="77777777" w:rsidR="00B926EB" w:rsidRPr="005E3456" w:rsidRDefault="00B926EB" w:rsidP="005E3456">
      <w:pPr>
        <w:rPr>
          <w:sz w:val="20"/>
          <w:szCs w:val="20"/>
        </w:rPr>
      </w:pPr>
    </w:p>
    <w:p w14:paraId="270A594A" w14:textId="77777777" w:rsidR="005E3456" w:rsidRPr="005E3456" w:rsidRDefault="005E3456" w:rsidP="005E3456">
      <w:pPr>
        <w:jc w:val="center"/>
        <w:rPr>
          <w:b/>
          <w:sz w:val="20"/>
          <w:szCs w:val="20"/>
        </w:rPr>
        <w:sectPr w:rsidR="005E3456" w:rsidRPr="005E3456" w:rsidSect="005E345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295A4F" w14:textId="7777777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>Week 1 - 19th May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718"/>
        <w:gridCol w:w="2348"/>
      </w:tblGrid>
      <w:tr w:rsidR="00B926EB" w:rsidRPr="005E3456" w14:paraId="4DE77C68" w14:textId="77777777">
        <w:trPr>
          <w:jc w:val="center"/>
        </w:trPr>
        <w:tc>
          <w:tcPr>
            <w:tcW w:w="2880" w:type="dxa"/>
          </w:tcPr>
          <w:p w14:paraId="457A75CB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0605D89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9521B2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0B1F71F8" w14:textId="77777777">
        <w:trPr>
          <w:jc w:val="center"/>
        </w:trPr>
        <w:tc>
          <w:tcPr>
            <w:tcW w:w="2880" w:type="dxa"/>
          </w:tcPr>
          <w:p w14:paraId="449C7D32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427BB1B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E5DAF6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33B591D6" w14:textId="77777777">
        <w:trPr>
          <w:jc w:val="center"/>
        </w:trPr>
        <w:tc>
          <w:tcPr>
            <w:tcW w:w="2880" w:type="dxa"/>
          </w:tcPr>
          <w:p w14:paraId="5063DF4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2278A83E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9DB0E05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2C467A25" w14:textId="77777777">
        <w:trPr>
          <w:jc w:val="center"/>
        </w:trPr>
        <w:tc>
          <w:tcPr>
            <w:tcW w:w="2880" w:type="dxa"/>
          </w:tcPr>
          <w:p w14:paraId="57A8852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7709DF4B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0C8392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55C06848" w14:textId="77777777">
        <w:trPr>
          <w:jc w:val="center"/>
        </w:trPr>
        <w:tc>
          <w:tcPr>
            <w:tcW w:w="2880" w:type="dxa"/>
          </w:tcPr>
          <w:p w14:paraId="26C8AE8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7BDBC5F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946373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</w:tbl>
    <w:p w14:paraId="516D7A4E" w14:textId="77777777" w:rsidR="00B926EB" w:rsidRPr="005E3456" w:rsidRDefault="00B926EB" w:rsidP="005E3456">
      <w:pPr>
        <w:rPr>
          <w:sz w:val="20"/>
          <w:szCs w:val="20"/>
        </w:rPr>
      </w:pPr>
    </w:p>
    <w:p w14:paraId="6FF9EE9B" w14:textId="7777777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>Week 2 - 26th May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718"/>
        <w:gridCol w:w="2348"/>
      </w:tblGrid>
      <w:tr w:rsidR="00B926EB" w:rsidRPr="005E3456" w14:paraId="45961F36" w14:textId="77777777">
        <w:trPr>
          <w:jc w:val="center"/>
        </w:trPr>
        <w:tc>
          <w:tcPr>
            <w:tcW w:w="2880" w:type="dxa"/>
          </w:tcPr>
          <w:p w14:paraId="62439C3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56CC664F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A7DC25B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172A5732" w14:textId="77777777">
        <w:trPr>
          <w:jc w:val="center"/>
        </w:trPr>
        <w:tc>
          <w:tcPr>
            <w:tcW w:w="2880" w:type="dxa"/>
          </w:tcPr>
          <w:p w14:paraId="2B3821BA" w14:textId="4D2368AB" w:rsidR="00B926EB" w:rsidRPr="005E3456" w:rsidRDefault="00525FE5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23729E8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F37B511" w14:textId="370405C2" w:rsidR="00B926EB" w:rsidRPr="005E3456" w:rsidRDefault="00525FE5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6E8657A1" w14:textId="77777777">
        <w:trPr>
          <w:jc w:val="center"/>
        </w:trPr>
        <w:tc>
          <w:tcPr>
            <w:tcW w:w="2880" w:type="dxa"/>
          </w:tcPr>
          <w:p w14:paraId="4E5FE31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4F98DA74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60164D7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5297A1AE" w14:textId="77777777">
        <w:trPr>
          <w:jc w:val="center"/>
        </w:trPr>
        <w:tc>
          <w:tcPr>
            <w:tcW w:w="2880" w:type="dxa"/>
          </w:tcPr>
          <w:p w14:paraId="32DCBF4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59A340D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6FB527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637C5E63" w14:textId="77777777">
        <w:trPr>
          <w:jc w:val="center"/>
        </w:trPr>
        <w:tc>
          <w:tcPr>
            <w:tcW w:w="2880" w:type="dxa"/>
          </w:tcPr>
          <w:p w14:paraId="1E22731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2AA716BF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72076D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</w:tbl>
    <w:p w14:paraId="353DE9F6" w14:textId="77777777" w:rsidR="00B926EB" w:rsidRPr="005E3456" w:rsidRDefault="00B926EB" w:rsidP="005E3456">
      <w:pPr>
        <w:rPr>
          <w:sz w:val="20"/>
          <w:szCs w:val="20"/>
        </w:rPr>
      </w:pPr>
    </w:p>
    <w:p w14:paraId="23454EB9" w14:textId="7777777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>Week 3 - 2nd June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44167A8C" w14:textId="77777777">
        <w:trPr>
          <w:jc w:val="center"/>
        </w:trPr>
        <w:tc>
          <w:tcPr>
            <w:tcW w:w="2880" w:type="dxa"/>
          </w:tcPr>
          <w:p w14:paraId="34E9C635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07659F2C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0980C2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7A91E625" w14:textId="77777777">
        <w:trPr>
          <w:jc w:val="center"/>
        </w:trPr>
        <w:tc>
          <w:tcPr>
            <w:tcW w:w="2880" w:type="dxa"/>
          </w:tcPr>
          <w:p w14:paraId="2D6832E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1175FD9F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68F829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787A6BA5" w14:textId="77777777">
        <w:trPr>
          <w:jc w:val="center"/>
        </w:trPr>
        <w:tc>
          <w:tcPr>
            <w:tcW w:w="2880" w:type="dxa"/>
          </w:tcPr>
          <w:p w14:paraId="4A370D0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3CFCB66A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5EEE2A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69AA7803" w14:textId="77777777">
        <w:trPr>
          <w:jc w:val="center"/>
        </w:trPr>
        <w:tc>
          <w:tcPr>
            <w:tcW w:w="2880" w:type="dxa"/>
          </w:tcPr>
          <w:p w14:paraId="0B809B9F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5FDECDD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18BC252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0F59BC2E" w14:textId="77777777">
        <w:trPr>
          <w:jc w:val="center"/>
        </w:trPr>
        <w:tc>
          <w:tcPr>
            <w:tcW w:w="2880" w:type="dxa"/>
          </w:tcPr>
          <w:p w14:paraId="4BCAFC15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453593A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36D9E2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</w:tbl>
    <w:p w14:paraId="0094DB0D" w14:textId="77777777" w:rsidR="00B926EB" w:rsidRPr="005E3456" w:rsidRDefault="00B926EB" w:rsidP="005E3456">
      <w:pPr>
        <w:rPr>
          <w:sz w:val="20"/>
          <w:szCs w:val="20"/>
        </w:rPr>
      </w:pPr>
    </w:p>
    <w:p w14:paraId="69A426E3" w14:textId="7777777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>Week 4 - 9th June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6EBFDC46" w14:textId="77777777">
        <w:trPr>
          <w:jc w:val="center"/>
        </w:trPr>
        <w:tc>
          <w:tcPr>
            <w:tcW w:w="2880" w:type="dxa"/>
          </w:tcPr>
          <w:p w14:paraId="5974AFE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6C8D034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8C31314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77DA0E93" w14:textId="77777777">
        <w:trPr>
          <w:jc w:val="center"/>
        </w:trPr>
        <w:tc>
          <w:tcPr>
            <w:tcW w:w="2880" w:type="dxa"/>
          </w:tcPr>
          <w:p w14:paraId="51726CE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2DC9B7E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EA12A2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7BB24E76" w14:textId="77777777">
        <w:trPr>
          <w:jc w:val="center"/>
        </w:trPr>
        <w:tc>
          <w:tcPr>
            <w:tcW w:w="2880" w:type="dxa"/>
          </w:tcPr>
          <w:p w14:paraId="036E0E6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302B0F3C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EF442C4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29C021E7" w14:textId="77777777">
        <w:trPr>
          <w:jc w:val="center"/>
        </w:trPr>
        <w:tc>
          <w:tcPr>
            <w:tcW w:w="2880" w:type="dxa"/>
          </w:tcPr>
          <w:p w14:paraId="02790F6A" w14:textId="55B3167D" w:rsidR="00B926EB" w:rsidRPr="005E3456" w:rsidRDefault="00525FE5" w:rsidP="005E3456">
            <w:pPr>
              <w:spacing w:after="0"/>
              <w:jc w:val="right"/>
              <w:rPr>
                <w:sz w:val="20"/>
                <w:szCs w:val="20"/>
              </w:rPr>
            </w:pPr>
            <w:proofErr w:type="spellStart"/>
            <w:r w:rsidRPr="005E3456">
              <w:rPr>
                <w:sz w:val="20"/>
                <w:szCs w:val="20"/>
              </w:rPr>
              <w:t>Gwinear</w:t>
            </w:r>
            <w:proofErr w:type="spellEnd"/>
            <w:r w:rsidRPr="005E3456">
              <w:rPr>
                <w:sz w:val="20"/>
                <w:szCs w:val="20"/>
              </w:rPr>
              <w:t xml:space="preserve"> Sharks</w:t>
            </w:r>
          </w:p>
        </w:tc>
        <w:tc>
          <w:tcPr>
            <w:tcW w:w="850" w:type="dxa"/>
          </w:tcPr>
          <w:p w14:paraId="7951037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3FDC6CB" w14:textId="04010DB8" w:rsidR="00B926EB" w:rsidRPr="005E3456" w:rsidRDefault="00525FE5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3C793B14" w14:textId="77777777">
        <w:trPr>
          <w:jc w:val="center"/>
        </w:trPr>
        <w:tc>
          <w:tcPr>
            <w:tcW w:w="2880" w:type="dxa"/>
          </w:tcPr>
          <w:p w14:paraId="4AE171AF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45D32D7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1837DAD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</w:tbl>
    <w:p w14:paraId="11DC30F4" w14:textId="77777777" w:rsidR="00B926EB" w:rsidRPr="005E3456" w:rsidRDefault="00B926EB" w:rsidP="005E3456">
      <w:pPr>
        <w:rPr>
          <w:sz w:val="20"/>
          <w:szCs w:val="20"/>
        </w:rPr>
      </w:pPr>
    </w:p>
    <w:p w14:paraId="474ECD71" w14:textId="7777777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>Week 5 - 16th June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2529C810" w14:textId="77777777">
        <w:trPr>
          <w:jc w:val="center"/>
        </w:trPr>
        <w:tc>
          <w:tcPr>
            <w:tcW w:w="2880" w:type="dxa"/>
          </w:tcPr>
          <w:p w14:paraId="352C48D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7EF3ED7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EEA14B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2A26C1FA" w14:textId="77777777">
        <w:trPr>
          <w:jc w:val="center"/>
        </w:trPr>
        <w:tc>
          <w:tcPr>
            <w:tcW w:w="2880" w:type="dxa"/>
          </w:tcPr>
          <w:p w14:paraId="4EECD2F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6E66670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98B902B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1B161FB3" w14:textId="77777777">
        <w:trPr>
          <w:jc w:val="center"/>
        </w:trPr>
        <w:tc>
          <w:tcPr>
            <w:tcW w:w="2880" w:type="dxa"/>
          </w:tcPr>
          <w:p w14:paraId="2BEC4D1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2355565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BDD7D2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44097DB8" w14:textId="77777777">
        <w:trPr>
          <w:jc w:val="center"/>
        </w:trPr>
        <w:tc>
          <w:tcPr>
            <w:tcW w:w="2880" w:type="dxa"/>
          </w:tcPr>
          <w:p w14:paraId="3ACADF2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13DFE62A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F8D8A90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66F3BAC3" w14:textId="77777777">
        <w:trPr>
          <w:jc w:val="center"/>
        </w:trPr>
        <w:tc>
          <w:tcPr>
            <w:tcW w:w="2880" w:type="dxa"/>
          </w:tcPr>
          <w:p w14:paraId="3B28D9A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2932C56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BCB727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</w:tbl>
    <w:p w14:paraId="7ED91E09" w14:textId="77777777" w:rsidR="002D76FD" w:rsidRPr="005E3456" w:rsidRDefault="002D76FD" w:rsidP="005E3456">
      <w:pPr>
        <w:rPr>
          <w:sz w:val="20"/>
          <w:szCs w:val="20"/>
        </w:rPr>
      </w:pPr>
    </w:p>
    <w:p w14:paraId="4834260F" w14:textId="48FDFC64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6 - </w:t>
      </w:r>
      <w:r w:rsidR="00426242" w:rsidRPr="005E3456">
        <w:rPr>
          <w:b/>
          <w:sz w:val="20"/>
          <w:szCs w:val="20"/>
        </w:rPr>
        <w:t>30th</w:t>
      </w:r>
      <w:r w:rsidR="00426242" w:rsidRPr="005E3456">
        <w:rPr>
          <w:b/>
          <w:sz w:val="20"/>
          <w:szCs w:val="20"/>
        </w:rPr>
        <w:t xml:space="preserve"> </w:t>
      </w:r>
      <w:r w:rsidRPr="005E3456">
        <w:rPr>
          <w:b/>
          <w:sz w:val="20"/>
          <w:szCs w:val="20"/>
        </w:rPr>
        <w:t>June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2534E853" w14:textId="77777777">
        <w:trPr>
          <w:jc w:val="center"/>
        </w:trPr>
        <w:tc>
          <w:tcPr>
            <w:tcW w:w="2880" w:type="dxa"/>
          </w:tcPr>
          <w:p w14:paraId="13A4DE8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36F982B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D1762C5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0AAFD459" w14:textId="77777777">
        <w:trPr>
          <w:jc w:val="center"/>
        </w:trPr>
        <w:tc>
          <w:tcPr>
            <w:tcW w:w="2880" w:type="dxa"/>
          </w:tcPr>
          <w:p w14:paraId="79C179F0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0E6FD87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3CFEC7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699CF7D4" w14:textId="77777777">
        <w:trPr>
          <w:jc w:val="center"/>
        </w:trPr>
        <w:tc>
          <w:tcPr>
            <w:tcW w:w="2880" w:type="dxa"/>
          </w:tcPr>
          <w:p w14:paraId="16720D83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307D1064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8EA8FD7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45CF7CB2" w14:textId="77777777">
        <w:trPr>
          <w:jc w:val="center"/>
        </w:trPr>
        <w:tc>
          <w:tcPr>
            <w:tcW w:w="2880" w:type="dxa"/>
          </w:tcPr>
          <w:p w14:paraId="45DC803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372FB604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C6690D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3497FA00" w14:textId="77777777">
        <w:trPr>
          <w:jc w:val="center"/>
        </w:trPr>
        <w:tc>
          <w:tcPr>
            <w:tcW w:w="2880" w:type="dxa"/>
          </w:tcPr>
          <w:p w14:paraId="43EF846B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56B7C8D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3A10DB6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</w:tbl>
    <w:p w14:paraId="455EA7A5" w14:textId="77777777" w:rsidR="00B926EB" w:rsidRPr="005E3456" w:rsidRDefault="00B926EB" w:rsidP="005E3456">
      <w:pPr>
        <w:rPr>
          <w:sz w:val="20"/>
          <w:szCs w:val="20"/>
        </w:rPr>
      </w:pPr>
    </w:p>
    <w:p w14:paraId="5B523005" w14:textId="432E734A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7 - </w:t>
      </w:r>
      <w:r w:rsidR="00426242" w:rsidRPr="005E3456">
        <w:rPr>
          <w:b/>
          <w:sz w:val="20"/>
          <w:szCs w:val="20"/>
        </w:rPr>
        <w:t xml:space="preserve">7th July </w:t>
      </w:r>
      <w:r w:rsidRPr="005E3456">
        <w:rPr>
          <w:b/>
          <w:sz w:val="20"/>
          <w:szCs w:val="20"/>
        </w:rPr>
        <w:t>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28F64C4A" w14:textId="77777777">
        <w:trPr>
          <w:jc w:val="center"/>
        </w:trPr>
        <w:tc>
          <w:tcPr>
            <w:tcW w:w="2880" w:type="dxa"/>
          </w:tcPr>
          <w:p w14:paraId="7B0909C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24CA037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4F2FD8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1460CA71" w14:textId="77777777">
        <w:trPr>
          <w:jc w:val="center"/>
        </w:trPr>
        <w:tc>
          <w:tcPr>
            <w:tcW w:w="2880" w:type="dxa"/>
          </w:tcPr>
          <w:p w14:paraId="0BD977BF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30D38B1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E8BCDB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5990AD1D" w14:textId="77777777">
        <w:trPr>
          <w:jc w:val="center"/>
        </w:trPr>
        <w:tc>
          <w:tcPr>
            <w:tcW w:w="2880" w:type="dxa"/>
          </w:tcPr>
          <w:p w14:paraId="6043116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07FFEA7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FD2EB0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3EDD6441" w14:textId="77777777">
        <w:trPr>
          <w:jc w:val="center"/>
        </w:trPr>
        <w:tc>
          <w:tcPr>
            <w:tcW w:w="2880" w:type="dxa"/>
          </w:tcPr>
          <w:p w14:paraId="1E4E0562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32313DE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62043F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06F3B270" w14:textId="77777777">
        <w:trPr>
          <w:jc w:val="center"/>
        </w:trPr>
        <w:tc>
          <w:tcPr>
            <w:tcW w:w="2880" w:type="dxa"/>
          </w:tcPr>
          <w:p w14:paraId="4E5BEA8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3742145D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D14184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</w:tbl>
    <w:p w14:paraId="4E111BF9" w14:textId="77777777" w:rsidR="00B926EB" w:rsidRPr="005E3456" w:rsidRDefault="00B926EB" w:rsidP="005E3456">
      <w:pPr>
        <w:rPr>
          <w:sz w:val="20"/>
          <w:szCs w:val="20"/>
        </w:rPr>
      </w:pPr>
    </w:p>
    <w:p w14:paraId="016AFC86" w14:textId="128271C2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8 - </w:t>
      </w:r>
      <w:r w:rsidR="00426242" w:rsidRPr="005E3456">
        <w:rPr>
          <w:b/>
          <w:sz w:val="20"/>
          <w:szCs w:val="20"/>
        </w:rPr>
        <w:t xml:space="preserve">14th </w:t>
      </w:r>
      <w:r w:rsidRPr="005E3456">
        <w:rPr>
          <w:b/>
          <w:sz w:val="20"/>
          <w:szCs w:val="20"/>
        </w:rPr>
        <w:t>July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6134BEA4" w14:textId="77777777">
        <w:trPr>
          <w:jc w:val="center"/>
        </w:trPr>
        <w:tc>
          <w:tcPr>
            <w:tcW w:w="2880" w:type="dxa"/>
          </w:tcPr>
          <w:p w14:paraId="006644B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6E672ED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77CFE4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014F8218" w14:textId="77777777">
        <w:trPr>
          <w:jc w:val="center"/>
        </w:trPr>
        <w:tc>
          <w:tcPr>
            <w:tcW w:w="2880" w:type="dxa"/>
          </w:tcPr>
          <w:p w14:paraId="3F827E4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0C336ECB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C2E250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2F5A683F" w14:textId="77777777">
        <w:trPr>
          <w:jc w:val="center"/>
        </w:trPr>
        <w:tc>
          <w:tcPr>
            <w:tcW w:w="2880" w:type="dxa"/>
          </w:tcPr>
          <w:p w14:paraId="623E928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1589488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EAF1F8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75B30E80" w14:textId="77777777">
        <w:trPr>
          <w:jc w:val="center"/>
        </w:trPr>
        <w:tc>
          <w:tcPr>
            <w:tcW w:w="2880" w:type="dxa"/>
          </w:tcPr>
          <w:p w14:paraId="3A5E14A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464BF7E1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B71541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66E896D4" w14:textId="77777777">
        <w:trPr>
          <w:jc w:val="center"/>
        </w:trPr>
        <w:tc>
          <w:tcPr>
            <w:tcW w:w="2880" w:type="dxa"/>
          </w:tcPr>
          <w:p w14:paraId="71404E4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4B086E9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D87342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</w:tbl>
    <w:p w14:paraId="03EF3AFB" w14:textId="77777777" w:rsidR="00B926EB" w:rsidRPr="005E3456" w:rsidRDefault="00B926EB" w:rsidP="005E3456">
      <w:pPr>
        <w:rPr>
          <w:sz w:val="20"/>
          <w:szCs w:val="20"/>
        </w:rPr>
      </w:pPr>
    </w:p>
    <w:p w14:paraId="0BB65B3F" w14:textId="643F7259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9 - </w:t>
      </w:r>
      <w:r w:rsidR="00426242" w:rsidRPr="005E3456">
        <w:rPr>
          <w:b/>
          <w:sz w:val="20"/>
          <w:szCs w:val="20"/>
        </w:rPr>
        <w:t xml:space="preserve">21st </w:t>
      </w:r>
      <w:r w:rsidRPr="005E3456">
        <w:rPr>
          <w:b/>
          <w:sz w:val="20"/>
          <w:szCs w:val="20"/>
        </w:rPr>
        <w:t>July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718"/>
        <w:gridCol w:w="2305"/>
      </w:tblGrid>
      <w:tr w:rsidR="00B926EB" w:rsidRPr="005E3456" w14:paraId="035F4FF6" w14:textId="77777777">
        <w:trPr>
          <w:jc w:val="center"/>
        </w:trPr>
        <w:tc>
          <w:tcPr>
            <w:tcW w:w="2880" w:type="dxa"/>
          </w:tcPr>
          <w:p w14:paraId="6DD72BD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72BAD56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4992CFB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1E41C7C8" w14:textId="77777777">
        <w:trPr>
          <w:jc w:val="center"/>
        </w:trPr>
        <w:tc>
          <w:tcPr>
            <w:tcW w:w="2880" w:type="dxa"/>
          </w:tcPr>
          <w:p w14:paraId="7A8B3B5F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4A71B5C1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7568BE7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0BC754B9" w14:textId="77777777">
        <w:trPr>
          <w:jc w:val="center"/>
        </w:trPr>
        <w:tc>
          <w:tcPr>
            <w:tcW w:w="2880" w:type="dxa"/>
          </w:tcPr>
          <w:p w14:paraId="5C99F33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19152BC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C3C2E4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39AB90F0" w14:textId="77777777">
        <w:trPr>
          <w:jc w:val="center"/>
        </w:trPr>
        <w:tc>
          <w:tcPr>
            <w:tcW w:w="2880" w:type="dxa"/>
          </w:tcPr>
          <w:p w14:paraId="790A004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0FB9205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C1AC2A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450FF294" w14:textId="77777777">
        <w:trPr>
          <w:jc w:val="center"/>
        </w:trPr>
        <w:tc>
          <w:tcPr>
            <w:tcW w:w="2880" w:type="dxa"/>
          </w:tcPr>
          <w:p w14:paraId="05E4071B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17F147F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E628834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</w:tbl>
    <w:p w14:paraId="0FDA00BE" w14:textId="77777777" w:rsidR="00B926EB" w:rsidRPr="005E3456" w:rsidRDefault="00B926EB" w:rsidP="005E3456">
      <w:pPr>
        <w:rPr>
          <w:sz w:val="20"/>
          <w:szCs w:val="20"/>
        </w:rPr>
      </w:pPr>
    </w:p>
    <w:p w14:paraId="395B3EDB" w14:textId="2E3C55A7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10 - </w:t>
      </w:r>
      <w:r w:rsidR="00426242" w:rsidRPr="005E3456">
        <w:rPr>
          <w:b/>
          <w:sz w:val="20"/>
          <w:szCs w:val="20"/>
        </w:rPr>
        <w:t xml:space="preserve">28th </w:t>
      </w:r>
      <w:r w:rsidRPr="005E3456">
        <w:rPr>
          <w:b/>
          <w:sz w:val="20"/>
          <w:szCs w:val="20"/>
        </w:rPr>
        <w:t>July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718"/>
        <w:gridCol w:w="2305"/>
      </w:tblGrid>
      <w:tr w:rsidR="00B926EB" w:rsidRPr="005E3456" w14:paraId="4A9F006B" w14:textId="77777777">
        <w:trPr>
          <w:jc w:val="center"/>
        </w:trPr>
        <w:tc>
          <w:tcPr>
            <w:tcW w:w="2880" w:type="dxa"/>
          </w:tcPr>
          <w:p w14:paraId="7C873C7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6B28549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541DBE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4EC30A93" w14:textId="77777777">
        <w:trPr>
          <w:jc w:val="center"/>
        </w:trPr>
        <w:tc>
          <w:tcPr>
            <w:tcW w:w="2880" w:type="dxa"/>
          </w:tcPr>
          <w:p w14:paraId="50DFE33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381D50E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7B4D10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21B1AACD" w14:textId="77777777">
        <w:trPr>
          <w:jc w:val="center"/>
        </w:trPr>
        <w:tc>
          <w:tcPr>
            <w:tcW w:w="2880" w:type="dxa"/>
          </w:tcPr>
          <w:p w14:paraId="2B7982D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6F9E53D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8034D1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0019B2E1" w14:textId="77777777">
        <w:trPr>
          <w:jc w:val="center"/>
        </w:trPr>
        <w:tc>
          <w:tcPr>
            <w:tcW w:w="2880" w:type="dxa"/>
          </w:tcPr>
          <w:p w14:paraId="37F2317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6160AEDF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5217887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5B6AB70F" w14:textId="77777777">
        <w:trPr>
          <w:jc w:val="center"/>
        </w:trPr>
        <w:tc>
          <w:tcPr>
            <w:tcW w:w="2880" w:type="dxa"/>
          </w:tcPr>
          <w:p w14:paraId="74F0216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3B3F3B9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3DD49F4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</w:tbl>
    <w:p w14:paraId="27FD94BD" w14:textId="77777777" w:rsidR="00B926EB" w:rsidRPr="005E3456" w:rsidRDefault="00B926EB" w:rsidP="005E3456">
      <w:pPr>
        <w:rPr>
          <w:sz w:val="20"/>
          <w:szCs w:val="20"/>
        </w:rPr>
      </w:pPr>
    </w:p>
    <w:p w14:paraId="463FEBC7" w14:textId="73A63F9D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11 - </w:t>
      </w:r>
      <w:r w:rsidR="00426242" w:rsidRPr="005E3456">
        <w:rPr>
          <w:b/>
          <w:sz w:val="20"/>
          <w:szCs w:val="20"/>
        </w:rPr>
        <w:t xml:space="preserve">4th August </w:t>
      </w:r>
      <w:r w:rsidRPr="005E3456">
        <w:rPr>
          <w:b/>
          <w:sz w:val="20"/>
          <w:szCs w:val="20"/>
        </w:rPr>
        <w:t>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718"/>
        <w:gridCol w:w="2305"/>
      </w:tblGrid>
      <w:tr w:rsidR="00B926EB" w:rsidRPr="005E3456" w14:paraId="62B62706" w14:textId="77777777">
        <w:trPr>
          <w:jc w:val="center"/>
        </w:trPr>
        <w:tc>
          <w:tcPr>
            <w:tcW w:w="2880" w:type="dxa"/>
          </w:tcPr>
          <w:p w14:paraId="1D451852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7EC2D24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3093154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33715A88" w14:textId="77777777">
        <w:trPr>
          <w:jc w:val="center"/>
        </w:trPr>
        <w:tc>
          <w:tcPr>
            <w:tcW w:w="2880" w:type="dxa"/>
          </w:tcPr>
          <w:p w14:paraId="01040446" w14:textId="16A7C470" w:rsidR="00B926EB" w:rsidRPr="005E3456" w:rsidRDefault="00525FE5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1224A4E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2D729F5" w14:textId="5DA6E693" w:rsidR="00B926EB" w:rsidRPr="005E3456" w:rsidRDefault="00525FE5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3D5CC60B" w14:textId="77777777">
        <w:trPr>
          <w:jc w:val="center"/>
        </w:trPr>
        <w:tc>
          <w:tcPr>
            <w:tcW w:w="2880" w:type="dxa"/>
          </w:tcPr>
          <w:p w14:paraId="1EAAF04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1ED0C65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A5516E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354D1836" w14:textId="77777777">
        <w:trPr>
          <w:jc w:val="center"/>
        </w:trPr>
        <w:tc>
          <w:tcPr>
            <w:tcW w:w="2880" w:type="dxa"/>
          </w:tcPr>
          <w:p w14:paraId="2B266A9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7BD4E1F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0EDFE9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629BDD01" w14:textId="77777777">
        <w:trPr>
          <w:jc w:val="center"/>
        </w:trPr>
        <w:tc>
          <w:tcPr>
            <w:tcW w:w="2880" w:type="dxa"/>
          </w:tcPr>
          <w:p w14:paraId="69A6A74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396C62ED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E1BFBE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</w:tbl>
    <w:p w14:paraId="107A5485" w14:textId="77777777" w:rsidR="00B926EB" w:rsidRPr="005E3456" w:rsidRDefault="00B926EB" w:rsidP="005E3456">
      <w:pPr>
        <w:rPr>
          <w:sz w:val="20"/>
          <w:szCs w:val="20"/>
        </w:rPr>
      </w:pPr>
    </w:p>
    <w:p w14:paraId="40092E09" w14:textId="19260F9C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12 - </w:t>
      </w:r>
      <w:r w:rsidR="00426242" w:rsidRPr="005E3456">
        <w:rPr>
          <w:b/>
          <w:sz w:val="20"/>
          <w:szCs w:val="20"/>
        </w:rPr>
        <w:t xml:space="preserve">11th </w:t>
      </w:r>
      <w:r w:rsidRPr="005E3456">
        <w:rPr>
          <w:b/>
          <w:sz w:val="20"/>
          <w:szCs w:val="20"/>
        </w:rPr>
        <w:t>August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15FD6105" w14:textId="77777777">
        <w:trPr>
          <w:jc w:val="center"/>
        </w:trPr>
        <w:tc>
          <w:tcPr>
            <w:tcW w:w="2880" w:type="dxa"/>
          </w:tcPr>
          <w:p w14:paraId="3B37E03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69A0983B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0FD06D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1C2C8EDB" w14:textId="77777777">
        <w:trPr>
          <w:jc w:val="center"/>
        </w:trPr>
        <w:tc>
          <w:tcPr>
            <w:tcW w:w="2880" w:type="dxa"/>
          </w:tcPr>
          <w:p w14:paraId="347FC5A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24CE3A1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696399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48C72B83" w14:textId="77777777">
        <w:trPr>
          <w:jc w:val="center"/>
        </w:trPr>
        <w:tc>
          <w:tcPr>
            <w:tcW w:w="2880" w:type="dxa"/>
          </w:tcPr>
          <w:p w14:paraId="74712D17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34DBBAC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C991BA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3CCFD9ED" w14:textId="77777777">
        <w:trPr>
          <w:jc w:val="center"/>
        </w:trPr>
        <w:tc>
          <w:tcPr>
            <w:tcW w:w="2880" w:type="dxa"/>
          </w:tcPr>
          <w:p w14:paraId="1BDD2A0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0EA1A4BD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A398C7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2FF7CA70" w14:textId="77777777">
        <w:trPr>
          <w:jc w:val="center"/>
        </w:trPr>
        <w:tc>
          <w:tcPr>
            <w:tcW w:w="2880" w:type="dxa"/>
          </w:tcPr>
          <w:p w14:paraId="0CE82142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40509161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DE61D1D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</w:tbl>
    <w:p w14:paraId="501DE98D" w14:textId="77777777" w:rsidR="00B926EB" w:rsidRPr="005E3456" w:rsidRDefault="00B926EB" w:rsidP="005E3456">
      <w:pPr>
        <w:rPr>
          <w:sz w:val="20"/>
          <w:szCs w:val="20"/>
        </w:rPr>
      </w:pPr>
    </w:p>
    <w:p w14:paraId="2695AF46" w14:textId="2AEEFD56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lastRenderedPageBreak/>
        <w:t xml:space="preserve">Week 13 - </w:t>
      </w:r>
      <w:r w:rsidR="00426242" w:rsidRPr="005E3456">
        <w:rPr>
          <w:b/>
          <w:sz w:val="20"/>
          <w:szCs w:val="20"/>
        </w:rPr>
        <w:t xml:space="preserve">18th </w:t>
      </w:r>
      <w:r w:rsidRPr="005E3456">
        <w:rPr>
          <w:b/>
          <w:sz w:val="20"/>
          <w:szCs w:val="20"/>
        </w:rPr>
        <w:t>August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1F6D33AB" w14:textId="77777777">
        <w:trPr>
          <w:jc w:val="center"/>
        </w:trPr>
        <w:tc>
          <w:tcPr>
            <w:tcW w:w="2880" w:type="dxa"/>
          </w:tcPr>
          <w:p w14:paraId="5771DD3B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4641013E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6D9751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586C2772" w14:textId="77777777">
        <w:trPr>
          <w:jc w:val="center"/>
        </w:trPr>
        <w:tc>
          <w:tcPr>
            <w:tcW w:w="2880" w:type="dxa"/>
          </w:tcPr>
          <w:p w14:paraId="3B63F1D3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0441092B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E095E1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3C11B91F" w14:textId="77777777">
        <w:trPr>
          <w:jc w:val="center"/>
        </w:trPr>
        <w:tc>
          <w:tcPr>
            <w:tcW w:w="2880" w:type="dxa"/>
          </w:tcPr>
          <w:p w14:paraId="483220FF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4628B5A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2CD6112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29292ED2" w14:textId="77777777">
        <w:trPr>
          <w:jc w:val="center"/>
        </w:trPr>
        <w:tc>
          <w:tcPr>
            <w:tcW w:w="2880" w:type="dxa"/>
          </w:tcPr>
          <w:p w14:paraId="0EF79BFA" w14:textId="42C10A23" w:rsidR="00B926EB" w:rsidRPr="005E3456" w:rsidRDefault="00525FE5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4C2784C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31CF67F" w14:textId="117F04CE" w:rsidR="00B926EB" w:rsidRPr="005E3456" w:rsidRDefault="00525FE5" w:rsidP="005E3456">
            <w:pPr>
              <w:spacing w:after="0"/>
              <w:rPr>
                <w:sz w:val="20"/>
                <w:szCs w:val="20"/>
              </w:rPr>
            </w:pPr>
            <w:proofErr w:type="spellStart"/>
            <w:r w:rsidRPr="005E3456">
              <w:rPr>
                <w:sz w:val="20"/>
                <w:szCs w:val="20"/>
              </w:rPr>
              <w:t>Gwinear</w:t>
            </w:r>
            <w:proofErr w:type="spellEnd"/>
            <w:r w:rsidRPr="005E3456">
              <w:rPr>
                <w:sz w:val="20"/>
                <w:szCs w:val="20"/>
              </w:rPr>
              <w:t xml:space="preserve"> Sharks</w:t>
            </w:r>
          </w:p>
        </w:tc>
      </w:tr>
      <w:tr w:rsidR="00B926EB" w:rsidRPr="005E3456" w14:paraId="521E784C" w14:textId="77777777">
        <w:trPr>
          <w:jc w:val="center"/>
        </w:trPr>
        <w:tc>
          <w:tcPr>
            <w:tcW w:w="2880" w:type="dxa"/>
          </w:tcPr>
          <w:p w14:paraId="2BF5E91C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13FCA134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DC10D0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</w:tbl>
    <w:p w14:paraId="75F9EDDF" w14:textId="77777777" w:rsidR="00B926EB" w:rsidRPr="005E3456" w:rsidRDefault="00B926EB" w:rsidP="005E3456">
      <w:pPr>
        <w:rPr>
          <w:sz w:val="20"/>
          <w:szCs w:val="20"/>
        </w:rPr>
      </w:pPr>
    </w:p>
    <w:p w14:paraId="1027844B" w14:textId="57181EAC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14 - </w:t>
      </w:r>
      <w:r w:rsidR="00426242" w:rsidRPr="005E3456">
        <w:rPr>
          <w:b/>
          <w:sz w:val="20"/>
          <w:szCs w:val="20"/>
        </w:rPr>
        <w:t xml:space="preserve">25th </w:t>
      </w:r>
      <w:r w:rsidRPr="005E3456">
        <w:rPr>
          <w:b/>
          <w:sz w:val="20"/>
          <w:szCs w:val="20"/>
        </w:rPr>
        <w:t>August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07CA37F9" w14:textId="77777777">
        <w:trPr>
          <w:jc w:val="center"/>
        </w:trPr>
        <w:tc>
          <w:tcPr>
            <w:tcW w:w="2880" w:type="dxa"/>
          </w:tcPr>
          <w:p w14:paraId="570AE38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57C760F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6DF18E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26F4F88E" w14:textId="77777777">
        <w:trPr>
          <w:jc w:val="center"/>
        </w:trPr>
        <w:tc>
          <w:tcPr>
            <w:tcW w:w="2880" w:type="dxa"/>
          </w:tcPr>
          <w:p w14:paraId="73D202D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5AC361C5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48AABF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36517DE7" w14:textId="77777777">
        <w:trPr>
          <w:jc w:val="center"/>
        </w:trPr>
        <w:tc>
          <w:tcPr>
            <w:tcW w:w="2880" w:type="dxa"/>
          </w:tcPr>
          <w:p w14:paraId="1EF02BC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7ECCB3CE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E1AD45C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5A5C4D95" w14:textId="77777777">
        <w:trPr>
          <w:jc w:val="center"/>
        </w:trPr>
        <w:tc>
          <w:tcPr>
            <w:tcW w:w="2880" w:type="dxa"/>
          </w:tcPr>
          <w:p w14:paraId="6F57CE6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169603D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41DE80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7FE74010" w14:textId="77777777">
        <w:trPr>
          <w:jc w:val="center"/>
        </w:trPr>
        <w:tc>
          <w:tcPr>
            <w:tcW w:w="2880" w:type="dxa"/>
          </w:tcPr>
          <w:p w14:paraId="22192792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3A0FC8BB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A948CB9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</w:tbl>
    <w:p w14:paraId="6591A21E" w14:textId="77777777" w:rsidR="00B926EB" w:rsidRPr="005E3456" w:rsidRDefault="00B926EB" w:rsidP="005E3456">
      <w:pPr>
        <w:rPr>
          <w:sz w:val="20"/>
          <w:szCs w:val="20"/>
        </w:rPr>
      </w:pPr>
    </w:p>
    <w:p w14:paraId="1F053FED" w14:textId="0480A8BD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15 - </w:t>
      </w:r>
      <w:r w:rsidR="00426242" w:rsidRPr="005E3456">
        <w:rPr>
          <w:b/>
          <w:sz w:val="20"/>
          <w:szCs w:val="20"/>
        </w:rPr>
        <w:t xml:space="preserve">1st September </w:t>
      </w:r>
      <w:r w:rsidRPr="005E3456">
        <w:rPr>
          <w:b/>
          <w:sz w:val="20"/>
          <w:szCs w:val="20"/>
        </w:rPr>
        <w:t>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07B0D6F2" w14:textId="77777777">
        <w:trPr>
          <w:jc w:val="center"/>
        </w:trPr>
        <w:tc>
          <w:tcPr>
            <w:tcW w:w="2880" w:type="dxa"/>
          </w:tcPr>
          <w:p w14:paraId="27723793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63CAB90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32904F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1CFE71EA" w14:textId="77777777">
        <w:trPr>
          <w:jc w:val="center"/>
        </w:trPr>
        <w:tc>
          <w:tcPr>
            <w:tcW w:w="2880" w:type="dxa"/>
          </w:tcPr>
          <w:p w14:paraId="2632B99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030687C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2C92F645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</w:tr>
      <w:tr w:rsidR="00B926EB" w:rsidRPr="005E3456" w14:paraId="3804EC8E" w14:textId="77777777">
        <w:trPr>
          <w:jc w:val="center"/>
        </w:trPr>
        <w:tc>
          <w:tcPr>
            <w:tcW w:w="2880" w:type="dxa"/>
          </w:tcPr>
          <w:p w14:paraId="6864D50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7F4C6DA3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2170418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68BB5FF6" w14:textId="77777777">
        <w:trPr>
          <w:jc w:val="center"/>
        </w:trPr>
        <w:tc>
          <w:tcPr>
            <w:tcW w:w="2880" w:type="dxa"/>
          </w:tcPr>
          <w:p w14:paraId="2FF3C347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  <w:tc>
          <w:tcPr>
            <w:tcW w:w="850" w:type="dxa"/>
          </w:tcPr>
          <w:p w14:paraId="35973D6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61B849E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616A1C0E" w14:textId="77777777">
        <w:trPr>
          <w:jc w:val="center"/>
        </w:trPr>
        <w:tc>
          <w:tcPr>
            <w:tcW w:w="2880" w:type="dxa"/>
          </w:tcPr>
          <w:p w14:paraId="775D53E7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5268C891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8E34210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</w:tbl>
    <w:p w14:paraId="3EC3206D" w14:textId="77777777" w:rsidR="00B926EB" w:rsidRPr="005E3456" w:rsidRDefault="00B926EB" w:rsidP="005E3456">
      <w:pPr>
        <w:rPr>
          <w:sz w:val="20"/>
          <w:szCs w:val="20"/>
        </w:rPr>
      </w:pPr>
    </w:p>
    <w:p w14:paraId="5EBFB92E" w14:textId="3FE3C624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16 - </w:t>
      </w:r>
      <w:r w:rsidR="00426242" w:rsidRPr="005E3456">
        <w:rPr>
          <w:b/>
          <w:sz w:val="20"/>
          <w:szCs w:val="20"/>
        </w:rPr>
        <w:t xml:space="preserve">8th </w:t>
      </w:r>
      <w:r w:rsidRPr="005E3456">
        <w:rPr>
          <w:b/>
          <w:sz w:val="20"/>
          <w:szCs w:val="20"/>
        </w:rPr>
        <w:t>September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716"/>
        <w:gridCol w:w="2314"/>
      </w:tblGrid>
      <w:tr w:rsidR="00B926EB" w:rsidRPr="005E3456" w14:paraId="1CC8DC8C" w14:textId="77777777">
        <w:trPr>
          <w:jc w:val="center"/>
        </w:trPr>
        <w:tc>
          <w:tcPr>
            <w:tcW w:w="2880" w:type="dxa"/>
          </w:tcPr>
          <w:p w14:paraId="7C3013C4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5B73424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FC2BC90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</w:tr>
      <w:tr w:rsidR="00B926EB" w:rsidRPr="005E3456" w14:paraId="4C74C063" w14:textId="77777777">
        <w:trPr>
          <w:jc w:val="center"/>
        </w:trPr>
        <w:tc>
          <w:tcPr>
            <w:tcW w:w="2880" w:type="dxa"/>
          </w:tcPr>
          <w:p w14:paraId="60C1A0A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7F3C1C0C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00CF737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</w:tr>
      <w:tr w:rsidR="00B926EB" w:rsidRPr="005E3456" w14:paraId="2137F55F" w14:textId="77777777">
        <w:trPr>
          <w:jc w:val="center"/>
        </w:trPr>
        <w:tc>
          <w:tcPr>
            <w:tcW w:w="2880" w:type="dxa"/>
          </w:tcPr>
          <w:p w14:paraId="360573C7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0A375CA8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8EA57D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  <w:tr w:rsidR="00B926EB" w:rsidRPr="005E3456" w14:paraId="65249819" w14:textId="77777777">
        <w:trPr>
          <w:jc w:val="center"/>
        </w:trPr>
        <w:tc>
          <w:tcPr>
            <w:tcW w:w="2880" w:type="dxa"/>
          </w:tcPr>
          <w:p w14:paraId="7ACD0E6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  <w:tc>
          <w:tcPr>
            <w:tcW w:w="850" w:type="dxa"/>
          </w:tcPr>
          <w:p w14:paraId="27AF98C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6841BA0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3214BED9" w14:textId="77777777">
        <w:trPr>
          <w:jc w:val="center"/>
        </w:trPr>
        <w:tc>
          <w:tcPr>
            <w:tcW w:w="2880" w:type="dxa"/>
          </w:tcPr>
          <w:p w14:paraId="47EBE228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  <w:tc>
          <w:tcPr>
            <w:tcW w:w="850" w:type="dxa"/>
          </w:tcPr>
          <w:p w14:paraId="3F4FE1A9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690F505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</w:tbl>
    <w:p w14:paraId="60EA5263" w14:textId="77777777" w:rsidR="00B926EB" w:rsidRPr="005E3456" w:rsidRDefault="00B926EB" w:rsidP="005E3456">
      <w:pPr>
        <w:rPr>
          <w:sz w:val="20"/>
          <w:szCs w:val="20"/>
        </w:rPr>
      </w:pPr>
    </w:p>
    <w:p w14:paraId="18678BB7" w14:textId="45A7E8C8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17 - </w:t>
      </w:r>
      <w:r w:rsidR="00426242" w:rsidRPr="005E3456">
        <w:rPr>
          <w:b/>
          <w:sz w:val="20"/>
          <w:szCs w:val="20"/>
        </w:rPr>
        <w:t xml:space="preserve">15th </w:t>
      </w:r>
      <w:r w:rsidRPr="005E3456">
        <w:rPr>
          <w:b/>
          <w:sz w:val="20"/>
          <w:szCs w:val="20"/>
        </w:rPr>
        <w:t>September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716"/>
        <w:gridCol w:w="2341"/>
      </w:tblGrid>
      <w:tr w:rsidR="00B926EB" w:rsidRPr="005E3456" w14:paraId="4FB9B311" w14:textId="77777777">
        <w:trPr>
          <w:jc w:val="center"/>
        </w:trPr>
        <w:tc>
          <w:tcPr>
            <w:tcW w:w="2880" w:type="dxa"/>
          </w:tcPr>
          <w:p w14:paraId="5767A69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3E6F217C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8646D16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</w:tr>
      <w:tr w:rsidR="00B926EB" w:rsidRPr="005E3456" w14:paraId="1F3CB8BD" w14:textId="77777777">
        <w:trPr>
          <w:jc w:val="center"/>
        </w:trPr>
        <w:tc>
          <w:tcPr>
            <w:tcW w:w="2880" w:type="dxa"/>
          </w:tcPr>
          <w:p w14:paraId="2217775B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794AB246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41A62DED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</w:tr>
      <w:tr w:rsidR="00B926EB" w:rsidRPr="005E3456" w14:paraId="0397495E" w14:textId="77777777">
        <w:trPr>
          <w:jc w:val="center"/>
        </w:trPr>
        <w:tc>
          <w:tcPr>
            <w:tcW w:w="2880" w:type="dxa"/>
          </w:tcPr>
          <w:p w14:paraId="7787E3C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33394CB0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383FD33B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08201F6B" w14:textId="77777777">
        <w:trPr>
          <w:jc w:val="center"/>
        </w:trPr>
        <w:tc>
          <w:tcPr>
            <w:tcW w:w="2880" w:type="dxa"/>
          </w:tcPr>
          <w:p w14:paraId="5DE640D6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  <w:tc>
          <w:tcPr>
            <w:tcW w:w="850" w:type="dxa"/>
          </w:tcPr>
          <w:p w14:paraId="6552399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1E784C9F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1CD3B6C2" w14:textId="77777777">
        <w:trPr>
          <w:jc w:val="center"/>
        </w:trPr>
        <w:tc>
          <w:tcPr>
            <w:tcW w:w="2880" w:type="dxa"/>
          </w:tcPr>
          <w:p w14:paraId="5362136D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  <w:tc>
          <w:tcPr>
            <w:tcW w:w="850" w:type="dxa"/>
          </w:tcPr>
          <w:p w14:paraId="7490285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5968997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</w:tbl>
    <w:p w14:paraId="0116EC20" w14:textId="77777777" w:rsidR="00B926EB" w:rsidRPr="005E3456" w:rsidRDefault="00B926EB" w:rsidP="005E3456">
      <w:pPr>
        <w:rPr>
          <w:sz w:val="20"/>
          <w:szCs w:val="20"/>
        </w:rPr>
      </w:pPr>
    </w:p>
    <w:p w14:paraId="676D2B37" w14:textId="56D8E96C" w:rsidR="00B926EB" w:rsidRPr="005E3456" w:rsidRDefault="00000000" w:rsidP="005E3456">
      <w:pPr>
        <w:jc w:val="center"/>
        <w:rPr>
          <w:sz w:val="20"/>
          <w:szCs w:val="20"/>
        </w:rPr>
      </w:pPr>
      <w:r w:rsidRPr="005E3456">
        <w:rPr>
          <w:b/>
          <w:sz w:val="20"/>
          <w:szCs w:val="20"/>
        </w:rPr>
        <w:t xml:space="preserve">Week 18 </w:t>
      </w:r>
      <w:r w:rsidR="00426242">
        <w:rPr>
          <w:b/>
          <w:sz w:val="20"/>
          <w:szCs w:val="20"/>
        </w:rPr>
        <w:t>–</w:t>
      </w:r>
      <w:r w:rsidRPr="005E3456">
        <w:rPr>
          <w:b/>
          <w:sz w:val="20"/>
          <w:szCs w:val="20"/>
        </w:rPr>
        <w:t xml:space="preserve"> </w:t>
      </w:r>
      <w:r w:rsidR="00426242">
        <w:rPr>
          <w:b/>
          <w:sz w:val="20"/>
          <w:szCs w:val="20"/>
        </w:rPr>
        <w:t>22nd</w:t>
      </w:r>
      <w:r w:rsidRPr="005E3456">
        <w:rPr>
          <w:b/>
          <w:sz w:val="20"/>
          <w:szCs w:val="20"/>
        </w:rPr>
        <w:t xml:space="preserve"> September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718"/>
        <w:gridCol w:w="2348"/>
      </w:tblGrid>
      <w:tr w:rsidR="00B926EB" w:rsidRPr="005E3456" w14:paraId="4E6BF40B" w14:textId="77777777">
        <w:trPr>
          <w:jc w:val="center"/>
        </w:trPr>
        <w:tc>
          <w:tcPr>
            <w:tcW w:w="2880" w:type="dxa"/>
          </w:tcPr>
          <w:p w14:paraId="621FC18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Bird in Hand Stakes</w:t>
            </w:r>
          </w:p>
        </w:tc>
        <w:tc>
          <w:tcPr>
            <w:tcW w:w="850" w:type="dxa"/>
          </w:tcPr>
          <w:p w14:paraId="775080EE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66F1455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Cornubia Crusaders</w:t>
            </w:r>
          </w:p>
        </w:tc>
      </w:tr>
      <w:tr w:rsidR="00B926EB" w:rsidRPr="005E3456" w14:paraId="3EBE41A3" w14:textId="77777777">
        <w:trPr>
          <w:jc w:val="center"/>
        </w:trPr>
        <w:tc>
          <w:tcPr>
            <w:tcW w:w="2880" w:type="dxa"/>
          </w:tcPr>
          <w:p w14:paraId="1E7E2ACE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Rockets</w:t>
            </w:r>
          </w:p>
        </w:tc>
        <w:tc>
          <w:tcPr>
            <w:tcW w:w="850" w:type="dxa"/>
          </w:tcPr>
          <w:p w14:paraId="693CEE62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619225B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Bye</w:t>
            </w:r>
          </w:p>
        </w:tc>
      </w:tr>
      <w:tr w:rsidR="00B926EB" w:rsidRPr="005E3456" w14:paraId="3D09F9CF" w14:textId="77777777">
        <w:trPr>
          <w:jc w:val="center"/>
        </w:trPr>
        <w:tc>
          <w:tcPr>
            <w:tcW w:w="2880" w:type="dxa"/>
          </w:tcPr>
          <w:p w14:paraId="23E8E7BA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RS Hayle Ladies</w:t>
            </w:r>
          </w:p>
        </w:tc>
        <w:tc>
          <w:tcPr>
            <w:tcW w:w="850" w:type="dxa"/>
          </w:tcPr>
          <w:p w14:paraId="390E986C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7FFA3681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Magpies Social Club</w:t>
            </w:r>
          </w:p>
        </w:tc>
      </w:tr>
      <w:tr w:rsidR="00B926EB" w:rsidRPr="005E3456" w14:paraId="50B79DFD" w14:textId="77777777">
        <w:trPr>
          <w:jc w:val="center"/>
        </w:trPr>
        <w:tc>
          <w:tcPr>
            <w:tcW w:w="2880" w:type="dxa"/>
          </w:tcPr>
          <w:p w14:paraId="42C15949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Gwinear Sharks</w:t>
            </w:r>
          </w:p>
        </w:tc>
        <w:tc>
          <w:tcPr>
            <w:tcW w:w="850" w:type="dxa"/>
          </w:tcPr>
          <w:p w14:paraId="0E8B0C41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761DF13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Cornish Arms A</w:t>
            </w:r>
          </w:p>
        </w:tc>
      </w:tr>
      <w:tr w:rsidR="00B926EB" w:rsidRPr="005E3456" w14:paraId="220470D8" w14:textId="77777777">
        <w:trPr>
          <w:jc w:val="center"/>
        </w:trPr>
        <w:tc>
          <w:tcPr>
            <w:tcW w:w="2880" w:type="dxa"/>
          </w:tcPr>
          <w:p w14:paraId="2F34D4B1" w14:textId="77777777" w:rsidR="00B926EB" w:rsidRPr="005E3456" w:rsidRDefault="00000000" w:rsidP="005E3456">
            <w:pPr>
              <w:spacing w:after="0"/>
              <w:jc w:val="right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Coach and Horses</w:t>
            </w:r>
          </w:p>
        </w:tc>
        <w:tc>
          <w:tcPr>
            <w:tcW w:w="850" w:type="dxa"/>
          </w:tcPr>
          <w:p w14:paraId="18D065B7" w14:textId="77777777" w:rsidR="00B926EB" w:rsidRPr="005E3456" w:rsidRDefault="00000000" w:rsidP="005E3456">
            <w:pPr>
              <w:spacing w:after="0"/>
              <w:jc w:val="center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- vs -</w:t>
            </w:r>
          </w:p>
        </w:tc>
        <w:tc>
          <w:tcPr>
            <w:tcW w:w="2880" w:type="dxa"/>
          </w:tcPr>
          <w:p w14:paraId="0DDAE80A" w14:textId="77777777" w:rsidR="00B926EB" w:rsidRPr="005E3456" w:rsidRDefault="00000000" w:rsidP="005E3456">
            <w:pPr>
              <w:spacing w:after="0"/>
              <w:rPr>
                <w:sz w:val="20"/>
                <w:szCs w:val="20"/>
              </w:rPr>
            </w:pPr>
            <w:r w:rsidRPr="005E3456">
              <w:rPr>
                <w:sz w:val="20"/>
                <w:szCs w:val="20"/>
              </w:rPr>
              <w:t>Royal Standard Rackers</w:t>
            </w:r>
          </w:p>
        </w:tc>
      </w:tr>
    </w:tbl>
    <w:p w14:paraId="1F69E490" w14:textId="77777777" w:rsidR="00B926EB" w:rsidRPr="005E3456" w:rsidRDefault="00B926EB" w:rsidP="005E3456">
      <w:pPr>
        <w:rPr>
          <w:sz w:val="20"/>
          <w:szCs w:val="20"/>
        </w:rPr>
      </w:pPr>
    </w:p>
    <w:p w14:paraId="7A4943CC" w14:textId="77777777" w:rsidR="002D76FD" w:rsidRDefault="002D76FD">
      <w:pPr>
        <w:rPr>
          <w:sz w:val="20"/>
          <w:szCs w:val="20"/>
        </w:rPr>
        <w:sectPr w:rsidR="002D76FD" w:rsidSect="002D76FD">
          <w:type w:val="continuous"/>
          <w:pgSz w:w="12240" w:h="15840"/>
          <w:pgMar w:top="720" w:right="720" w:bottom="720" w:left="720" w:header="720" w:footer="720" w:gutter="0"/>
          <w:cols w:num="2" w:space="57"/>
          <w:docGrid w:linePitch="360"/>
        </w:sectPr>
      </w:pPr>
    </w:p>
    <w:p w14:paraId="7E9BCFC9" w14:textId="77777777" w:rsidR="002D76FD" w:rsidRPr="005E3456" w:rsidRDefault="002D76FD">
      <w:pPr>
        <w:rPr>
          <w:sz w:val="20"/>
          <w:szCs w:val="20"/>
        </w:rPr>
      </w:pPr>
    </w:p>
    <w:sectPr w:rsidR="002D76FD" w:rsidRPr="005E3456" w:rsidSect="005E345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757631">
    <w:abstractNumId w:val="8"/>
  </w:num>
  <w:num w:numId="2" w16cid:durableId="775905529">
    <w:abstractNumId w:val="6"/>
  </w:num>
  <w:num w:numId="3" w16cid:durableId="247739913">
    <w:abstractNumId w:val="5"/>
  </w:num>
  <w:num w:numId="4" w16cid:durableId="1123034385">
    <w:abstractNumId w:val="4"/>
  </w:num>
  <w:num w:numId="5" w16cid:durableId="137654484">
    <w:abstractNumId w:val="7"/>
  </w:num>
  <w:num w:numId="6" w16cid:durableId="1101340392">
    <w:abstractNumId w:val="3"/>
  </w:num>
  <w:num w:numId="7" w16cid:durableId="363093357">
    <w:abstractNumId w:val="2"/>
  </w:num>
  <w:num w:numId="8" w16cid:durableId="1827627520">
    <w:abstractNumId w:val="1"/>
  </w:num>
  <w:num w:numId="9" w16cid:durableId="212743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AF7"/>
    <w:rsid w:val="0015074B"/>
    <w:rsid w:val="0029639D"/>
    <w:rsid w:val="002D76FD"/>
    <w:rsid w:val="00326F90"/>
    <w:rsid w:val="00426242"/>
    <w:rsid w:val="00525FE5"/>
    <w:rsid w:val="005E3456"/>
    <w:rsid w:val="00AA1D8D"/>
    <w:rsid w:val="00B47730"/>
    <w:rsid w:val="00B926EB"/>
    <w:rsid w:val="00CB0664"/>
    <w:rsid w:val="00FB2F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8AFBF"/>
  <w14:defaultImageDpi w14:val="300"/>
  <w15:docId w15:val="{715BD833-DB8A-4B0B-A76D-31EF5F3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 Cooper</cp:lastModifiedBy>
  <cp:revision>5</cp:revision>
  <dcterms:created xsi:type="dcterms:W3CDTF">2026-05-16T19:24:00Z</dcterms:created>
  <dcterms:modified xsi:type="dcterms:W3CDTF">2026-05-24T12:53:00Z</dcterms:modified>
  <cp:category/>
</cp:coreProperties>
</file>